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4859" w14:textId="32011BC5" w:rsidR="001B6062" w:rsidRPr="00554DFB" w:rsidRDefault="00A15CDD" w:rsidP="00AE5E61">
      <w:pPr>
        <w:pStyle w:val="Tytu"/>
        <w:pBdr>
          <w:bottom w:val="single" w:sz="8" w:space="19" w:color="4F81BD" w:themeColor="accent1"/>
        </w:pBdr>
        <w:jc w:val="center"/>
        <w:rPr>
          <w:rFonts w:ascii="Open Sans" w:hAnsi="Open Sans" w:cs="Open Sans"/>
        </w:rPr>
      </w:pPr>
      <w:bookmarkStart w:id="0" w:name="_GoBack"/>
      <w:bookmarkEnd w:id="0"/>
      <w:r w:rsidRPr="00554DFB">
        <w:rPr>
          <w:rFonts w:ascii="Open Sans" w:hAnsi="Open Sans" w:cs="Open Sans"/>
        </w:rPr>
        <w:t>60. Międzynarodowy Festiwal</w:t>
      </w:r>
      <w:r w:rsidRPr="00554DFB">
        <w:rPr>
          <w:rFonts w:ascii="Open Sans" w:hAnsi="Open Sans" w:cs="Open Sans"/>
        </w:rPr>
        <w:br/>
        <w:t>„Wokół organów Pomorza”</w:t>
      </w:r>
    </w:p>
    <w:p w14:paraId="09061671" w14:textId="325CBEA9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1. 3 lipca 2026 (piątek)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743166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743166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15</w:t>
      </w:r>
      <w:r w:rsidR="00693FBD" w:rsidRPr="00554DFB">
        <w:rPr>
          <w:rFonts w:ascii="Open Sans" w:hAnsi="Open Sans" w:cs="Open Sans"/>
          <w:color w:val="1F4E79"/>
        </w:rPr>
        <w:t xml:space="preserve"> </w:t>
      </w:r>
      <w:r w:rsidRPr="00554DFB">
        <w:rPr>
          <w:rFonts w:ascii="Open Sans" w:hAnsi="Open Sans" w:cs="Open Sans"/>
          <w:color w:val="1F4E79"/>
        </w:rPr>
        <w:t>— Koszalin</w:t>
      </w:r>
    </w:p>
    <w:p w14:paraId="499792AA" w14:textId="67A9FCE9" w:rsidR="005F2528" w:rsidRPr="00554DFB" w:rsidRDefault="009F21A5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3 lipca 2026 (piątek)</w:t>
      </w:r>
      <w:r w:rsidR="005C3F87" w:rsidRPr="00554DFB">
        <w:rPr>
          <w:rFonts w:ascii="Open Sans" w:hAnsi="Open Sans" w:cs="Open Sans"/>
        </w:rPr>
        <w:t>, g. 19</w:t>
      </w:r>
      <w:r w:rsidR="00743166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Koszalin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Katedra pw. Niepokalanego Poczęcia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56E264A4" w14:textId="1AD9F90C" w:rsidR="005F2528" w:rsidRPr="00554DFB" w:rsidRDefault="009F21A5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463BBC19" w14:textId="51F10446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Hsiao-yi Yu (Tajwan) – organy</w:t>
      </w:r>
    </w:p>
    <w:p w14:paraId="7CABE0B9" w14:textId="6BEC5F76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Vicente Fortunato Moran</w:t>
      </w:r>
      <w:r w:rsidR="00577283" w:rsidRPr="00554DFB">
        <w:rPr>
          <w:rFonts w:ascii="Open Sans" w:hAnsi="Open Sans" w:cs="Open Sans"/>
        </w:rPr>
        <w:t xml:space="preserve"> (</w:t>
      </w:r>
      <w:r w:rsidR="00333D0E">
        <w:rPr>
          <w:rFonts w:ascii="Open Sans" w:hAnsi="Open Sans" w:cs="Open Sans"/>
        </w:rPr>
        <w:t>Filipiny</w:t>
      </w:r>
      <w:r w:rsidR="00577283" w:rsidRPr="00554DFB">
        <w:rPr>
          <w:rFonts w:ascii="Open Sans" w:hAnsi="Open Sans" w:cs="Open Sans"/>
        </w:rPr>
        <w:t>)</w:t>
      </w:r>
      <w:r w:rsidRPr="00554DFB">
        <w:rPr>
          <w:rFonts w:ascii="Open Sans" w:hAnsi="Open Sans" w:cs="Open Sans"/>
        </w:rPr>
        <w:t xml:space="preserve"> – tenor</w:t>
      </w:r>
      <w:r w:rsidR="001F793A" w:rsidRPr="00554DFB">
        <w:rPr>
          <w:rFonts w:ascii="Open Sans" w:hAnsi="Open Sans" w:cs="Open Sans"/>
        </w:rPr>
        <w:t xml:space="preserve"> </w:t>
      </w:r>
    </w:p>
    <w:p w14:paraId="68D90AA5" w14:textId="4E2F9E66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Tadeusz Wicherek – dyrygent</w:t>
      </w:r>
    </w:p>
    <w:p w14:paraId="697A5C71" w14:textId="1017985F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orkiestra Filharmonii Koszalińskiej</w:t>
      </w:r>
    </w:p>
    <w:p w14:paraId="16394899" w14:textId="3107CF9C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2EA2DE7D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Gustav Merkel – Fantazja d-moll op. 176</w:t>
      </w:r>
    </w:p>
    <w:p w14:paraId="393E3122" w14:textId="501D240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Hans-André Stamm – </w:t>
      </w:r>
      <w:r w:rsidRPr="00554DFB">
        <w:rPr>
          <w:rFonts w:ascii="Open Sans" w:hAnsi="Open Sans" w:cs="Open Sans"/>
          <w:i/>
          <w:iCs/>
        </w:rPr>
        <w:t>Toccata Gaelica</w:t>
      </w:r>
    </w:p>
    <w:p w14:paraId="21EFC962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Tyzen Hsiao – </w:t>
      </w:r>
      <w:r w:rsidRPr="00554DFB">
        <w:rPr>
          <w:rFonts w:ascii="Open Sans" w:hAnsi="Open Sans" w:cs="Open Sans"/>
          <w:i/>
          <w:iCs/>
        </w:rPr>
        <w:t xml:space="preserve">Prelude for </w:t>
      </w:r>
      <w:r w:rsidRPr="00554DFB">
        <w:rPr>
          <w:rFonts w:ascii="Open Sans" w:hAnsi="Open Sans" w:cs="Open Sans"/>
          <w:i/>
          <w:iCs/>
        </w:rPr>
        <w:t>Pipe Organ</w:t>
      </w:r>
    </w:p>
    <w:p w14:paraId="070D7AE3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Eugène Gigout – Toccata</w:t>
      </w:r>
    </w:p>
    <w:p w14:paraId="2B30187A" w14:textId="4656CC8C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Herbert Murrill – </w:t>
      </w:r>
      <w:r w:rsidRPr="00554DFB">
        <w:rPr>
          <w:rFonts w:ascii="Open Sans" w:hAnsi="Open Sans" w:cs="Open Sans"/>
          <w:i/>
          <w:iCs/>
        </w:rPr>
        <w:t>Carillon</w:t>
      </w:r>
    </w:p>
    <w:p w14:paraId="6F27DB21" w14:textId="3AE1014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Tân Chhiu-lîm – </w:t>
      </w:r>
      <w:r w:rsidR="00554DFB">
        <w:rPr>
          <w:rFonts w:ascii="Open Sans" w:hAnsi="Open Sans" w:cs="Open Sans"/>
          <w:i/>
          <w:iCs/>
        </w:rPr>
        <w:t>White Peony</w:t>
      </w:r>
      <w:r w:rsidR="00484695" w:rsidRPr="00554DFB">
        <w:rPr>
          <w:rFonts w:ascii="Open Sans" w:hAnsi="Open Sans" w:cs="Open Sans"/>
          <w:i/>
          <w:iCs/>
        </w:rPr>
        <w:t xml:space="preserve"> </w:t>
      </w:r>
      <w:r w:rsidRPr="00554DFB">
        <w:rPr>
          <w:rFonts w:ascii="Open Sans" w:hAnsi="Open Sans" w:cs="Open Sans"/>
        </w:rPr>
        <w:t>(</w:t>
      </w:r>
      <w:r w:rsidR="00B27CCA" w:rsidRPr="00554DFB">
        <w:rPr>
          <w:rFonts w:ascii="Open Sans" w:hAnsi="Open Sans" w:cs="Open Sans"/>
        </w:rPr>
        <w:t>aranż</w:t>
      </w:r>
      <w:r w:rsidRPr="00554DFB">
        <w:rPr>
          <w:rFonts w:ascii="Open Sans" w:hAnsi="Open Sans" w:cs="Open Sans"/>
        </w:rPr>
        <w:t>. Hsiao-yi Yu)</w:t>
      </w:r>
    </w:p>
    <w:p w14:paraId="670E86E2" w14:textId="0E894B6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Charles-Marie Widor – </w:t>
      </w:r>
      <w:r w:rsidR="003817F3" w:rsidRPr="00554DFB">
        <w:rPr>
          <w:rFonts w:ascii="Open Sans" w:hAnsi="Open Sans" w:cs="Open Sans"/>
        </w:rPr>
        <w:t>V Symfonia organowa f-moll op. 42 nr 1</w:t>
      </w:r>
      <w:r w:rsidR="00554DFB">
        <w:rPr>
          <w:rFonts w:ascii="Open Sans" w:hAnsi="Open Sans" w:cs="Open Sans"/>
        </w:rPr>
        <w:t xml:space="preserve"> cz.</w:t>
      </w:r>
      <w:r w:rsidR="003817F3" w:rsidRPr="00554DFB">
        <w:rPr>
          <w:rFonts w:ascii="Open Sans" w:hAnsi="Open Sans" w:cs="Open Sans"/>
        </w:rPr>
        <w:t xml:space="preserve"> V Toccata</w:t>
      </w:r>
    </w:p>
    <w:p w14:paraId="33597CB8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0B1278E9" w14:textId="26178481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Franz Schubert – </w:t>
      </w:r>
      <w:r w:rsidRPr="00554DFB">
        <w:rPr>
          <w:rFonts w:ascii="Open Sans" w:hAnsi="Open Sans" w:cs="Open Sans"/>
          <w:i/>
          <w:iCs/>
        </w:rPr>
        <w:t>Ave Maria</w:t>
      </w:r>
    </w:p>
    <w:p w14:paraId="5EB542DB" w14:textId="061F6C4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César Franck – </w:t>
      </w:r>
      <w:r w:rsidRPr="00554DFB">
        <w:rPr>
          <w:rFonts w:ascii="Open Sans" w:hAnsi="Open Sans" w:cs="Open Sans"/>
          <w:i/>
          <w:iCs/>
        </w:rPr>
        <w:t xml:space="preserve">Panis angelicus </w:t>
      </w:r>
    </w:p>
    <w:p w14:paraId="6AD2BEF2" w14:textId="28F59A0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Gioacchino Rossini – </w:t>
      </w:r>
      <w:r w:rsidRPr="00554DFB">
        <w:rPr>
          <w:rFonts w:ascii="Open Sans" w:hAnsi="Open Sans" w:cs="Open Sans"/>
          <w:i/>
          <w:iCs/>
        </w:rPr>
        <w:t>Domine Deus</w:t>
      </w:r>
      <w:r w:rsidRPr="00554DFB">
        <w:rPr>
          <w:rFonts w:ascii="Open Sans" w:hAnsi="Open Sans" w:cs="Open Sans"/>
        </w:rPr>
        <w:t xml:space="preserve"> </w:t>
      </w:r>
      <w:r w:rsidR="003817F3" w:rsidRPr="00554DFB">
        <w:rPr>
          <w:rFonts w:ascii="Open Sans" w:hAnsi="Open Sans" w:cs="Open Sans"/>
        </w:rPr>
        <w:t xml:space="preserve">z </w:t>
      </w:r>
      <w:r w:rsidRPr="00554DFB">
        <w:rPr>
          <w:rFonts w:ascii="Open Sans" w:hAnsi="Open Sans" w:cs="Open Sans"/>
          <w:i/>
          <w:iCs/>
        </w:rPr>
        <w:t>Petite Messe Solennelle</w:t>
      </w:r>
    </w:p>
    <w:p w14:paraId="181C9F8B" w14:textId="217CA1AD" w:rsidR="00554DFB" w:rsidRPr="00554DFB" w:rsidRDefault="00554DFB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Maciej Małecki – </w:t>
      </w:r>
      <w:r w:rsidRPr="00554DFB">
        <w:rPr>
          <w:rFonts w:ascii="Open Sans" w:hAnsi="Open Sans" w:cs="Open Sans"/>
          <w:i/>
          <w:iCs/>
        </w:rPr>
        <w:t>Polskie Hymny Wielkanocne</w:t>
      </w:r>
      <w:r w:rsidRPr="00554DFB">
        <w:rPr>
          <w:rFonts w:ascii="Open Sans" w:hAnsi="Open Sans" w:cs="Open Sans"/>
        </w:rPr>
        <w:t xml:space="preserve"> </w:t>
      </w:r>
    </w:p>
    <w:p w14:paraId="0239C4C1" w14:textId="0610D3AD" w:rsidR="005F2528" w:rsidRPr="00F924EA" w:rsidRDefault="00A15CDD">
      <w:pPr>
        <w:pStyle w:val="ProgramLine"/>
        <w:rPr>
          <w:rFonts w:ascii="Open Sans" w:hAnsi="Open Sans" w:cs="Open Sans"/>
          <w:i/>
          <w:iCs/>
        </w:rPr>
      </w:pPr>
      <w:r w:rsidRPr="00554DFB">
        <w:rPr>
          <w:rFonts w:ascii="Open Sans" w:hAnsi="Open Sans" w:cs="Open Sans"/>
        </w:rPr>
        <w:t xml:space="preserve">• </w:t>
      </w:r>
      <w:r w:rsidR="00743166" w:rsidRPr="00F924EA">
        <w:rPr>
          <w:rFonts w:ascii="Open Sans" w:hAnsi="Open Sans" w:cs="Open Sans"/>
        </w:rPr>
        <w:t xml:space="preserve">Mike Velarde Jr. – </w:t>
      </w:r>
      <w:r w:rsidR="00743166" w:rsidRPr="00F924EA">
        <w:rPr>
          <w:rFonts w:ascii="Open Sans" w:hAnsi="Open Sans" w:cs="Open Sans"/>
          <w:i/>
          <w:iCs/>
        </w:rPr>
        <w:t>Dahil Sa Iyo</w:t>
      </w:r>
    </w:p>
    <w:p w14:paraId="2F92E147" w14:textId="40132DD7" w:rsidR="00786646" w:rsidRPr="00554DFB" w:rsidRDefault="0078664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Ryan Cayabyab – </w:t>
      </w:r>
      <w:r w:rsidRPr="00554DFB">
        <w:rPr>
          <w:rFonts w:ascii="Open Sans" w:hAnsi="Open Sans" w:cs="Open Sans"/>
          <w:i/>
          <w:iCs/>
        </w:rPr>
        <w:t>Il Signore</w:t>
      </w:r>
      <w:r w:rsidRPr="00554DFB">
        <w:rPr>
          <w:rFonts w:ascii="Open Sans" w:hAnsi="Open Sans" w:cs="Open Sans"/>
        </w:rPr>
        <w:t xml:space="preserve"> (Modlitwa do św. Franciszka)</w:t>
      </w:r>
    </w:p>
    <w:p w14:paraId="491EABB1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38AD82BD" w14:textId="2E5E5472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2. 4 lipca 2026 (sobota)</w:t>
      </w:r>
      <w:r w:rsidR="005C3F87" w:rsidRPr="00554DFB">
        <w:rPr>
          <w:rFonts w:ascii="Open Sans" w:hAnsi="Open Sans" w:cs="Open Sans"/>
          <w:color w:val="1F4E79"/>
        </w:rPr>
        <w:t>, g</w:t>
      </w:r>
      <w:r w:rsidR="00743166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743166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00</w:t>
      </w:r>
      <w:r w:rsidR="00693FBD" w:rsidRPr="00554DFB">
        <w:rPr>
          <w:rFonts w:ascii="Open Sans" w:hAnsi="Open Sans" w:cs="Open Sans"/>
          <w:color w:val="1F4E79"/>
        </w:rPr>
        <w:t xml:space="preserve"> </w:t>
      </w:r>
      <w:r w:rsidRPr="00554DFB">
        <w:rPr>
          <w:rFonts w:ascii="Open Sans" w:hAnsi="Open Sans" w:cs="Open Sans"/>
          <w:color w:val="1F4E79"/>
        </w:rPr>
        <w:t>—</w:t>
      </w:r>
      <w:r w:rsidRPr="00554DFB">
        <w:rPr>
          <w:rFonts w:ascii="Open Sans" w:hAnsi="Open Sans" w:cs="Open Sans"/>
          <w:color w:val="1F4E79"/>
        </w:rPr>
        <w:t xml:space="preserve"> Bobolice</w:t>
      </w:r>
    </w:p>
    <w:p w14:paraId="737D538A" w14:textId="6499EB8F" w:rsidR="005F2528" w:rsidRPr="00554DFB" w:rsidRDefault="00F5765E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4 lipca 2026 (sobota)</w:t>
      </w:r>
      <w:r w:rsidR="005C3F87" w:rsidRPr="00554DFB">
        <w:rPr>
          <w:rFonts w:ascii="Open Sans" w:hAnsi="Open Sans" w:cs="Open Sans"/>
        </w:rPr>
        <w:t>, g. 19</w:t>
      </w:r>
      <w:r w:rsidR="00743166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00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Bobolice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Wniebowzięcia Najświętszej Mar</w:t>
      </w:r>
      <w:r w:rsidR="00484695" w:rsidRPr="00554DFB">
        <w:rPr>
          <w:rFonts w:ascii="Open Sans" w:hAnsi="Open Sans" w:cs="Open Sans"/>
        </w:rPr>
        <w:t>yi</w:t>
      </w:r>
      <w:r w:rsidRPr="00554DFB">
        <w:rPr>
          <w:rFonts w:ascii="Open Sans" w:hAnsi="Open Sans" w:cs="Open Sans"/>
        </w:rPr>
        <w:t xml:space="preserve"> Panny</w:t>
      </w:r>
    </w:p>
    <w:p w14:paraId="29FACEE5" w14:textId="7CD9337C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15DFE11D" w14:textId="6CCE9D11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Hsiao-yi Yu (Tajwan) – organy</w:t>
      </w:r>
    </w:p>
    <w:p w14:paraId="48CBD8AC" w14:textId="56D71C93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Vicente Fortunato Moran </w:t>
      </w:r>
      <w:r w:rsidR="006A6376" w:rsidRPr="00554DFB">
        <w:rPr>
          <w:rFonts w:ascii="Open Sans" w:hAnsi="Open Sans" w:cs="Open Sans"/>
        </w:rPr>
        <w:t xml:space="preserve">(Tajwan) </w:t>
      </w:r>
      <w:r w:rsidRPr="00554DFB">
        <w:rPr>
          <w:rFonts w:ascii="Open Sans" w:hAnsi="Open Sans" w:cs="Open Sans"/>
        </w:rPr>
        <w:t>– tenor</w:t>
      </w:r>
    </w:p>
    <w:p w14:paraId="4F440EBB" w14:textId="081A654B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Bogdan Narloch – </w:t>
      </w:r>
      <w:r w:rsidR="006A6376" w:rsidRPr="00554DFB">
        <w:rPr>
          <w:rFonts w:ascii="Open Sans" w:hAnsi="Open Sans" w:cs="Open Sans"/>
        </w:rPr>
        <w:t>akompaniament</w:t>
      </w:r>
    </w:p>
    <w:p w14:paraId="00F60A62" w14:textId="12981570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79F8FB09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Gustav Merkel – Fantazja d-moll op. 176</w:t>
      </w:r>
    </w:p>
    <w:p w14:paraId="5FC37344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Tyzen Hsiao – </w:t>
      </w:r>
      <w:r w:rsidRPr="00554DFB">
        <w:rPr>
          <w:rFonts w:ascii="Open Sans" w:hAnsi="Open Sans" w:cs="Open Sans"/>
          <w:i/>
          <w:iCs/>
        </w:rPr>
        <w:t>Prelude for Pipe Organ</w:t>
      </w:r>
    </w:p>
    <w:p w14:paraId="6829EBC4" w14:textId="46927CFB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Tân Chhiu-lîm – </w:t>
      </w:r>
      <w:r w:rsidR="00554DFB">
        <w:rPr>
          <w:rFonts w:ascii="Open Sans" w:hAnsi="Open Sans" w:cs="Open Sans"/>
          <w:i/>
          <w:iCs/>
        </w:rPr>
        <w:t>White Peony</w:t>
      </w:r>
      <w:r w:rsidR="00107A4C" w:rsidRPr="00554DFB">
        <w:rPr>
          <w:rFonts w:ascii="Open Sans" w:hAnsi="Open Sans" w:cs="Open Sans"/>
          <w:i/>
          <w:iCs/>
        </w:rPr>
        <w:t xml:space="preserve"> </w:t>
      </w:r>
      <w:r w:rsidRPr="00554DFB">
        <w:rPr>
          <w:rFonts w:ascii="Open Sans" w:hAnsi="Open Sans" w:cs="Open Sans"/>
        </w:rPr>
        <w:t>(</w:t>
      </w:r>
      <w:r w:rsidR="00B27CCA" w:rsidRPr="00554DFB">
        <w:rPr>
          <w:rFonts w:ascii="Open Sans" w:hAnsi="Open Sans" w:cs="Open Sans"/>
        </w:rPr>
        <w:t>aranż.</w:t>
      </w:r>
      <w:r w:rsidRPr="00554DFB">
        <w:rPr>
          <w:rFonts w:ascii="Open Sans" w:hAnsi="Open Sans" w:cs="Open Sans"/>
        </w:rPr>
        <w:t xml:space="preserve"> Hsiao-yi Yu)</w:t>
      </w:r>
    </w:p>
    <w:p w14:paraId="2B46A5E8" w14:textId="30D561A8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Tzu-Chien Shao / Hsiao-yi Yu – </w:t>
      </w:r>
      <w:r w:rsidRPr="00554DFB">
        <w:rPr>
          <w:rFonts w:ascii="Open Sans" w:hAnsi="Open Sans" w:cs="Open Sans"/>
          <w:i/>
          <w:iCs/>
        </w:rPr>
        <w:t>Taipei Fantasia</w:t>
      </w:r>
    </w:p>
    <w:p w14:paraId="505777BE" w14:textId="59343446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Herbert Murrill – </w:t>
      </w:r>
      <w:r w:rsidRPr="00554DFB">
        <w:rPr>
          <w:rFonts w:ascii="Open Sans" w:hAnsi="Open Sans" w:cs="Open Sans"/>
          <w:i/>
          <w:iCs/>
        </w:rPr>
        <w:t>Carillon</w:t>
      </w:r>
    </w:p>
    <w:p w14:paraId="46999248" w14:textId="6E352FAB" w:rsidR="005F2528" w:rsidRPr="00554DFB" w:rsidRDefault="00A15CDD">
      <w:pPr>
        <w:pStyle w:val="ProgramLine"/>
        <w:rPr>
          <w:rFonts w:ascii="Open Sans" w:hAnsi="Open Sans" w:cs="Open Sans"/>
          <w:i/>
          <w:iCs/>
        </w:rPr>
      </w:pPr>
      <w:r w:rsidRPr="00554DFB">
        <w:rPr>
          <w:rFonts w:ascii="Open Sans" w:hAnsi="Open Sans" w:cs="Open Sans"/>
        </w:rPr>
        <w:t xml:space="preserve">• Hans-André Stamm – </w:t>
      </w:r>
      <w:r w:rsidRPr="00554DFB">
        <w:rPr>
          <w:rFonts w:ascii="Open Sans" w:hAnsi="Open Sans" w:cs="Open Sans"/>
          <w:i/>
          <w:iCs/>
        </w:rPr>
        <w:t>Toccata Gaelic</w:t>
      </w:r>
      <w:r w:rsidR="003817F3" w:rsidRPr="00554DFB">
        <w:rPr>
          <w:rFonts w:ascii="Open Sans" w:hAnsi="Open Sans" w:cs="Open Sans"/>
          <w:i/>
          <w:iCs/>
        </w:rPr>
        <w:t>a</w:t>
      </w:r>
    </w:p>
    <w:p w14:paraId="0C8DC155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</w:t>
      </w:r>
      <w:r w:rsidRPr="00554DFB">
        <w:rPr>
          <w:rFonts w:ascii="Open Sans" w:hAnsi="Open Sans" w:cs="Open Sans"/>
        </w:rPr>
        <w:t xml:space="preserve"> Eugène Gigout – Toccata</w:t>
      </w:r>
    </w:p>
    <w:p w14:paraId="353E7FF2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7A18F686" w14:textId="77777777" w:rsidR="00786646" w:rsidRPr="00554DFB" w:rsidRDefault="00786646" w:rsidP="0078664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Franz Schubert – </w:t>
      </w:r>
      <w:r w:rsidRPr="00554DFB">
        <w:rPr>
          <w:rFonts w:ascii="Open Sans" w:hAnsi="Open Sans" w:cs="Open Sans"/>
          <w:i/>
          <w:iCs/>
        </w:rPr>
        <w:t>Ave Maria</w:t>
      </w:r>
    </w:p>
    <w:p w14:paraId="2AB6774E" w14:textId="77777777" w:rsidR="00786646" w:rsidRPr="00554DFB" w:rsidRDefault="00786646" w:rsidP="0078664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César Franck – </w:t>
      </w:r>
      <w:r w:rsidRPr="00554DFB">
        <w:rPr>
          <w:rFonts w:ascii="Open Sans" w:hAnsi="Open Sans" w:cs="Open Sans"/>
          <w:i/>
          <w:iCs/>
        </w:rPr>
        <w:t xml:space="preserve">Panis angelicus </w:t>
      </w:r>
    </w:p>
    <w:p w14:paraId="350BB24B" w14:textId="77777777" w:rsidR="00786646" w:rsidRPr="00554DFB" w:rsidRDefault="00786646" w:rsidP="0078664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Gioacchino Rossini – </w:t>
      </w:r>
      <w:r w:rsidRPr="00554DFB">
        <w:rPr>
          <w:rFonts w:ascii="Open Sans" w:hAnsi="Open Sans" w:cs="Open Sans"/>
          <w:i/>
          <w:iCs/>
        </w:rPr>
        <w:t>Domine Deus</w:t>
      </w:r>
      <w:r w:rsidRPr="00554DFB">
        <w:rPr>
          <w:rFonts w:ascii="Open Sans" w:hAnsi="Open Sans" w:cs="Open Sans"/>
        </w:rPr>
        <w:t xml:space="preserve"> z </w:t>
      </w:r>
      <w:r w:rsidRPr="00554DFB">
        <w:rPr>
          <w:rFonts w:ascii="Open Sans" w:hAnsi="Open Sans" w:cs="Open Sans"/>
          <w:i/>
          <w:iCs/>
        </w:rPr>
        <w:t>Petite Messe Solennelle</w:t>
      </w:r>
    </w:p>
    <w:p w14:paraId="1CC3C19D" w14:textId="77777777" w:rsidR="00786646" w:rsidRPr="00554DFB" w:rsidRDefault="00786646" w:rsidP="0078664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lastRenderedPageBreak/>
        <w:t xml:space="preserve">• Giacomo Puccini – </w:t>
      </w:r>
      <w:r w:rsidRPr="00554DFB">
        <w:rPr>
          <w:rFonts w:ascii="Open Sans" w:hAnsi="Open Sans" w:cs="Open Sans"/>
          <w:i/>
          <w:iCs/>
        </w:rPr>
        <w:t>Gratias agimus tibi</w:t>
      </w:r>
      <w:r w:rsidRPr="00554DFB">
        <w:rPr>
          <w:rFonts w:ascii="Open Sans" w:hAnsi="Open Sans" w:cs="Open Sans"/>
        </w:rPr>
        <w:t xml:space="preserve"> z </w:t>
      </w:r>
      <w:r w:rsidRPr="00554DFB">
        <w:rPr>
          <w:rFonts w:ascii="Open Sans" w:hAnsi="Open Sans" w:cs="Open Sans"/>
          <w:i/>
          <w:iCs/>
        </w:rPr>
        <w:t>Messa di Gloria</w:t>
      </w:r>
    </w:p>
    <w:p w14:paraId="1CE759C3" w14:textId="77777777" w:rsidR="00786646" w:rsidRPr="00554DFB" w:rsidRDefault="00786646" w:rsidP="00786646">
      <w:pPr>
        <w:pStyle w:val="ProgramLine"/>
        <w:rPr>
          <w:rFonts w:ascii="Open Sans" w:hAnsi="Open Sans" w:cs="Open Sans"/>
          <w:i/>
          <w:iCs/>
        </w:rPr>
      </w:pPr>
      <w:r w:rsidRPr="00554DFB">
        <w:rPr>
          <w:rFonts w:ascii="Open Sans" w:hAnsi="Open Sans" w:cs="Open Sans"/>
        </w:rPr>
        <w:t xml:space="preserve">• Leopoldo Silos – </w:t>
      </w:r>
      <w:r w:rsidRPr="00554DFB">
        <w:rPr>
          <w:rFonts w:ascii="Open Sans" w:hAnsi="Open Sans" w:cs="Open Sans"/>
          <w:i/>
          <w:iCs/>
        </w:rPr>
        <w:t>Lagi kitang naaalala</w:t>
      </w:r>
    </w:p>
    <w:p w14:paraId="39BF24E1" w14:textId="73D6B498" w:rsidR="005F2528" w:rsidRPr="00554DFB" w:rsidRDefault="00786646">
      <w:pPr>
        <w:pStyle w:val="ProgramLine"/>
        <w:rPr>
          <w:rFonts w:ascii="Open Sans" w:hAnsi="Open Sans" w:cs="Open Sans"/>
          <w:i/>
          <w:iCs/>
        </w:rPr>
      </w:pPr>
      <w:r w:rsidRPr="00554DFB">
        <w:rPr>
          <w:rFonts w:ascii="Open Sans" w:hAnsi="Open Sans" w:cs="Open Sans"/>
        </w:rPr>
        <w:t xml:space="preserve">• </w:t>
      </w:r>
      <w:r w:rsidR="006A6376" w:rsidRPr="00554DFB">
        <w:rPr>
          <w:rFonts w:ascii="Open Sans" w:hAnsi="Open Sans" w:cs="Open Sans"/>
        </w:rPr>
        <w:t xml:space="preserve">Andrew Lloyd Webber – </w:t>
      </w:r>
      <w:r w:rsidR="006A6376" w:rsidRPr="00554DFB">
        <w:rPr>
          <w:rFonts w:ascii="Open Sans" w:hAnsi="Open Sans" w:cs="Open Sans"/>
          <w:i/>
          <w:iCs/>
        </w:rPr>
        <w:t xml:space="preserve">‘Til I Hear You Sing </w:t>
      </w:r>
      <w:r w:rsidR="006A6376" w:rsidRPr="00554DFB">
        <w:rPr>
          <w:rFonts w:ascii="Open Sans" w:hAnsi="Open Sans" w:cs="Open Sans"/>
        </w:rPr>
        <w:t xml:space="preserve">z musicalu </w:t>
      </w:r>
      <w:r w:rsidR="006A6376" w:rsidRPr="00554DFB">
        <w:rPr>
          <w:rFonts w:ascii="Open Sans" w:hAnsi="Open Sans" w:cs="Open Sans"/>
          <w:i/>
          <w:iCs/>
        </w:rPr>
        <w:t>Love Never Dies</w:t>
      </w:r>
    </w:p>
    <w:p w14:paraId="0699BCF4" w14:textId="33781C28" w:rsidR="006A6376" w:rsidRPr="00554DFB" w:rsidRDefault="006A6376">
      <w:pPr>
        <w:pStyle w:val="ProgramLine"/>
        <w:rPr>
          <w:rFonts w:ascii="Open Sans" w:hAnsi="Open Sans" w:cs="Open Sans"/>
          <w:i/>
          <w:iCs/>
        </w:rPr>
      </w:pPr>
      <w:r w:rsidRPr="00554DFB">
        <w:rPr>
          <w:rFonts w:ascii="Open Sans" w:hAnsi="Open Sans" w:cs="Open Sans"/>
        </w:rPr>
        <w:t xml:space="preserve">• Richard Rodgers – </w:t>
      </w:r>
      <w:r w:rsidRPr="00554DFB">
        <w:rPr>
          <w:rFonts w:ascii="Open Sans" w:hAnsi="Open Sans" w:cs="Open Sans"/>
          <w:i/>
          <w:iCs/>
        </w:rPr>
        <w:t>If I Loved You</w:t>
      </w:r>
      <w:r w:rsidRPr="00554DFB">
        <w:rPr>
          <w:rFonts w:ascii="Open Sans" w:hAnsi="Open Sans" w:cs="Open Sans"/>
        </w:rPr>
        <w:t xml:space="preserve"> z musicalu </w:t>
      </w:r>
      <w:r w:rsidRPr="00554DFB">
        <w:rPr>
          <w:rFonts w:ascii="Open Sans" w:hAnsi="Open Sans" w:cs="Open Sans"/>
          <w:i/>
          <w:iCs/>
        </w:rPr>
        <w:t>Carousel</w:t>
      </w:r>
    </w:p>
    <w:p w14:paraId="344021BD" w14:textId="67D0E6AE" w:rsidR="006A6376" w:rsidRPr="00554DFB" w:rsidRDefault="006A637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Mike Velarde Jr. – </w:t>
      </w:r>
      <w:r w:rsidRPr="00554DFB">
        <w:rPr>
          <w:rFonts w:ascii="Open Sans" w:hAnsi="Open Sans" w:cs="Open Sans"/>
          <w:i/>
          <w:iCs/>
        </w:rPr>
        <w:t>Dahil Sa Iyo</w:t>
      </w:r>
    </w:p>
    <w:p w14:paraId="74F6ADE4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367A0215" w14:textId="7982348C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3. 5 lipca 2026 (niedziela)</w:t>
      </w:r>
      <w:r w:rsidR="005C3F87" w:rsidRPr="00554DFB">
        <w:rPr>
          <w:rFonts w:ascii="Open Sans" w:hAnsi="Open Sans" w:cs="Open Sans"/>
          <w:color w:val="1F4E79"/>
        </w:rPr>
        <w:t>, g</w:t>
      </w:r>
      <w:r w:rsidR="00743166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743166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00</w:t>
      </w:r>
      <w:r w:rsidRPr="00554DFB">
        <w:rPr>
          <w:rFonts w:ascii="Open Sans" w:hAnsi="Open Sans" w:cs="Open Sans"/>
          <w:color w:val="1F4E79"/>
        </w:rPr>
        <w:t xml:space="preserve"> — Jamno</w:t>
      </w:r>
    </w:p>
    <w:p w14:paraId="01AEBC05" w14:textId="4AD673BD" w:rsidR="005F2528" w:rsidRPr="00554DFB" w:rsidRDefault="00F5765E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5 lipca 2026 (niedziela)</w:t>
      </w:r>
      <w:r w:rsidR="005C3F87" w:rsidRPr="00554DFB">
        <w:rPr>
          <w:rFonts w:ascii="Open Sans" w:hAnsi="Open Sans" w:cs="Open Sans"/>
        </w:rPr>
        <w:t>, g. 19</w:t>
      </w:r>
      <w:r w:rsidR="00743166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00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Jamno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Matki Bożej Różańcowej</w:t>
      </w:r>
    </w:p>
    <w:p w14:paraId="276FBDDF" w14:textId="3FF59B98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04D3D462" w14:textId="337A76C1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Julita Nohanowicz – organy</w:t>
      </w:r>
    </w:p>
    <w:p w14:paraId="4D8758D7" w14:textId="4EC377A7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Vicente Fortunato Moran </w:t>
      </w:r>
      <w:r w:rsidR="00577283" w:rsidRPr="00554DFB">
        <w:rPr>
          <w:rFonts w:ascii="Open Sans" w:hAnsi="Open Sans" w:cs="Open Sans"/>
        </w:rPr>
        <w:t xml:space="preserve">(Tajwan) </w:t>
      </w:r>
      <w:r w:rsidRPr="00554DFB">
        <w:rPr>
          <w:rFonts w:ascii="Open Sans" w:hAnsi="Open Sans" w:cs="Open Sans"/>
        </w:rPr>
        <w:t>– tenor</w:t>
      </w:r>
    </w:p>
    <w:p w14:paraId="5C681482" w14:textId="51118AFA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Bogdan Narloch – </w:t>
      </w:r>
      <w:r w:rsidR="006A6376" w:rsidRPr="00554DFB">
        <w:rPr>
          <w:rFonts w:ascii="Open Sans" w:hAnsi="Open Sans" w:cs="Open Sans"/>
        </w:rPr>
        <w:t>akompaniament</w:t>
      </w:r>
    </w:p>
    <w:p w14:paraId="1FE7A85A" w14:textId="7CDB7192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15325878" w14:textId="0E6C2ACF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</w:t>
      </w:r>
      <w:r w:rsidR="003817F3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 i </w:t>
      </w:r>
      <w:r w:rsidR="003817F3" w:rsidRPr="00554DFB">
        <w:rPr>
          <w:rFonts w:ascii="Open Sans" w:hAnsi="Open Sans" w:cs="Open Sans"/>
        </w:rPr>
        <w:t>f</w:t>
      </w:r>
      <w:r w:rsidRPr="00554DFB">
        <w:rPr>
          <w:rFonts w:ascii="Open Sans" w:hAnsi="Open Sans" w:cs="Open Sans"/>
        </w:rPr>
        <w:t>uga d-moll</w:t>
      </w:r>
      <w:r w:rsidR="003817F3" w:rsidRPr="00554DFB">
        <w:rPr>
          <w:rFonts w:ascii="Open Sans" w:hAnsi="Open Sans" w:cs="Open Sans"/>
        </w:rPr>
        <w:t xml:space="preserve"> BWV 565</w:t>
      </w:r>
    </w:p>
    <w:p w14:paraId="4778A9EB" w14:textId="6B8F679E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Gabriel Fauré </w:t>
      </w:r>
      <w:r w:rsidR="003817F3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Pavane</w:t>
      </w:r>
      <w:r w:rsidR="00A0148E" w:rsidRPr="00554DFB">
        <w:rPr>
          <w:rFonts w:ascii="Open Sans" w:hAnsi="Open Sans" w:cs="Open Sans"/>
        </w:rPr>
        <w:t xml:space="preserve"> op. 50</w:t>
      </w:r>
      <w:r w:rsidRPr="00554DFB">
        <w:rPr>
          <w:rFonts w:ascii="Open Sans" w:hAnsi="Open Sans" w:cs="Open Sans"/>
        </w:rPr>
        <w:t xml:space="preserve"> (ar</w:t>
      </w:r>
      <w:r w:rsidR="00B27CCA" w:rsidRPr="00554DFB">
        <w:rPr>
          <w:rFonts w:ascii="Open Sans" w:hAnsi="Open Sans" w:cs="Open Sans"/>
        </w:rPr>
        <w:t>anż</w:t>
      </w:r>
      <w:r w:rsidRPr="00554DFB">
        <w:rPr>
          <w:rFonts w:ascii="Open Sans" w:hAnsi="Open Sans" w:cs="Open Sans"/>
        </w:rPr>
        <w:t>. Martin Setchell)</w:t>
      </w:r>
    </w:p>
    <w:p w14:paraId="7B1B6A4B" w14:textId="05BC31E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Connor Licharz </w:t>
      </w:r>
      <w:r w:rsidR="003817F3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  <w:i/>
          <w:iCs/>
        </w:rPr>
        <w:t xml:space="preserve">Trumpet Tune </w:t>
      </w:r>
      <w:r w:rsidR="00554DFB" w:rsidRPr="00554DFB">
        <w:rPr>
          <w:rFonts w:ascii="Open Sans" w:hAnsi="Open Sans" w:cs="Open Sans"/>
        </w:rPr>
        <w:t>nr 1</w:t>
      </w:r>
    </w:p>
    <w:p w14:paraId="65C9BBDA" w14:textId="4A976ECE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Felix Mendelssohn</w:t>
      </w:r>
      <w:r w:rsidR="003817F3" w:rsidRPr="00554DFB">
        <w:rPr>
          <w:rFonts w:ascii="Open Sans" w:hAnsi="Open Sans" w:cs="Open Sans"/>
        </w:rPr>
        <w:t xml:space="preserve"> Bartholdy</w:t>
      </w:r>
      <w:r w:rsidRPr="00554DFB">
        <w:rPr>
          <w:rFonts w:ascii="Open Sans" w:hAnsi="Open Sans" w:cs="Open Sans"/>
        </w:rPr>
        <w:t xml:space="preserve"> </w:t>
      </w:r>
      <w:r w:rsidR="003817F3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Sonata</w:t>
      </w:r>
      <w:r w:rsidR="004106EE" w:rsidRPr="00554DFB">
        <w:rPr>
          <w:rFonts w:ascii="Open Sans" w:hAnsi="Open Sans" w:cs="Open Sans"/>
        </w:rPr>
        <w:t xml:space="preserve"> organowa</w:t>
      </w:r>
      <w:r w:rsidRPr="00554DFB">
        <w:rPr>
          <w:rFonts w:ascii="Open Sans" w:hAnsi="Open Sans" w:cs="Open Sans"/>
        </w:rPr>
        <w:t xml:space="preserve"> c-moll op. 65 </w:t>
      </w:r>
      <w:r w:rsidR="003817F3" w:rsidRPr="00554DFB">
        <w:rPr>
          <w:rFonts w:ascii="Open Sans" w:hAnsi="Open Sans" w:cs="Open Sans"/>
        </w:rPr>
        <w:t>nr 2</w:t>
      </w:r>
    </w:p>
    <w:p w14:paraId="073876BC" w14:textId="33ECE0A1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Gaston Bélier </w:t>
      </w:r>
      <w:r w:rsidR="007A3189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 d-moll</w:t>
      </w:r>
    </w:p>
    <w:p w14:paraId="1C2FCA4A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2767E314" w14:textId="77777777" w:rsidR="006A6376" w:rsidRPr="00554DFB" w:rsidRDefault="006A6376" w:rsidP="006A637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Franz Schubert – </w:t>
      </w:r>
      <w:r w:rsidRPr="00554DFB">
        <w:rPr>
          <w:rFonts w:ascii="Open Sans" w:hAnsi="Open Sans" w:cs="Open Sans"/>
          <w:i/>
          <w:iCs/>
        </w:rPr>
        <w:t>Ave Maria</w:t>
      </w:r>
    </w:p>
    <w:p w14:paraId="577F49BC" w14:textId="77777777" w:rsidR="006A6376" w:rsidRPr="00554DFB" w:rsidRDefault="006A6376" w:rsidP="006A637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César Franck – </w:t>
      </w:r>
      <w:r w:rsidRPr="00554DFB">
        <w:rPr>
          <w:rFonts w:ascii="Open Sans" w:hAnsi="Open Sans" w:cs="Open Sans"/>
          <w:i/>
          <w:iCs/>
        </w:rPr>
        <w:t xml:space="preserve">Panis angelicus </w:t>
      </w:r>
    </w:p>
    <w:p w14:paraId="493C9879" w14:textId="77777777" w:rsidR="006A6376" w:rsidRPr="00554DFB" w:rsidRDefault="006A6376" w:rsidP="006A637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Gioacchino Rossini – </w:t>
      </w:r>
      <w:r w:rsidRPr="00554DFB">
        <w:rPr>
          <w:rFonts w:ascii="Open Sans" w:hAnsi="Open Sans" w:cs="Open Sans"/>
          <w:i/>
          <w:iCs/>
        </w:rPr>
        <w:t>Domine Deus</w:t>
      </w:r>
      <w:r w:rsidRPr="00554DFB">
        <w:rPr>
          <w:rFonts w:ascii="Open Sans" w:hAnsi="Open Sans" w:cs="Open Sans"/>
        </w:rPr>
        <w:t xml:space="preserve"> z </w:t>
      </w:r>
      <w:r w:rsidRPr="00554DFB">
        <w:rPr>
          <w:rFonts w:ascii="Open Sans" w:hAnsi="Open Sans" w:cs="Open Sans"/>
          <w:i/>
          <w:iCs/>
        </w:rPr>
        <w:t>Petite Messe Solennelle</w:t>
      </w:r>
    </w:p>
    <w:p w14:paraId="34B2385E" w14:textId="77777777" w:rsidR="006A6376" w:rsidRPr="00554DFB" w:rsidRDefault="006A6376" w:rsidP="006A637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Giacomo Puccini – </w:t>
      </w:r>
      <w:r w:rsidRPr="00554DFB">
        <w:rPr>
          <w:rFonts w:ascii="Open Sans" w:hAnsi="Open Sans" w:cs="Open Sans"/>
          <w:i/>
          <w:iCs/>
        </w:rPr>
        <w:t>Gratias agimus tibi</w:t>
      </w:r>
      <w:r w:rsidRPr="00554DFB">
        <w:rPr>
          <w:rFonts w:ascii="Open Sans" w:hAnsi="Open Sans" w:cs="Open Sans"/>
        </w:rPr>
        <w:t xml:space="preserve"> z </w:t>
      </w:r>
      <w:r w:rsidRPr="00554DFB">
        <w:rPr>
          <w:rFonts w:ascii="Open Sans" w:hAnsi="Open Sans" w:cs="Open Sans"/>
          <w:i/>
          <w:iCs/>
        </w:rPr>
        <w:t>Messa di Gloria</w:t>
      </w:r>
    </w:p>
    <w:p w14:paraId="342942E5" w14:textId="77777777" w:rsidR="006A6376" w:rsidRPr="00554DFB" w:rsidRDefault="006A6376" w:rsidP="006A6376">
      <w:pPr>
        <w:pStyle w:val="ProgramLine"/>
        <w:rPr>
          <w:rFonts w:ascii="Open Sans" w:hAnsi="Open Sans" w:cs="Open Sans"/>
          <w:i/>
          <w:iCs/>
        </w:rPr>
      </w:pPr>
      <w:r w:rsidRPr="00554DFB">
        <w:rPr>
          <w:rFonts w:ascii="Open Sans" w:hAnsi="Open Sans" w:cs="Open Sans"/>
        </w:rPr>
        <w:t xml:space="preserve">• Leopoldo Silos – </w:t>
      </w:r>
      <w:r w:rsidRPr="00554DFB">
        <w:rPr>
          <w:rFonts w:ascii="Open Sans" w:hAnsi="Open Sans" w:cs="Open Sans"/>
          <w:i/>
          <w:iCs/>
        </w:rPr>
        <w:t>Lagi kitang naaalala</w:t>
      </w:r>
    </w:p>
    <w:p w14:paraId="2DF80F61" w14:textId="77777777" w:rsidR="006A6376" w:rsidRPr="00554DFB" w:rsidRDefault="006A6376" w:rsidP="006A6376">
      <w:pPr>
        <w:pStyle w:val="ProgramLine"/>
        <w:rPr>
          <w:rFonts w:ascii="Open Sans" w:hAnsi="Open Sans" w:cs="Open Sans"/>
          <w:i/>
          <w:iCs/>
        </w:rPr>
      </w:pPr>
      <w:r w:rsidRPr="00554DFB">
        <w:rPr>
          <w:rFonts w:ascii="Open Sans" w:hAnsi="Open Sans" w:cs="Open Sans"/>
        </w:rPr>
        <w:t xml:space="preserve">• Andrew Lloyd Webber – </w:t>
      </w:r>
      <w:r w:rsidRPr="00554DFB">
        <w:rPr>
          <w:rFonts w:ascii="Open Sans" w:hAnsi="Open Sans" w:cs="Open Sans"/>
          <w:i/>
          <w:iCs/>
        </w:rPr>
        <w:t xml:space="preserve">‘Til I Hear You Sing </w:t>
      </w:r>
      <w:r w:rsidRPr="00554DFB">
        <w:rPr>
          <w:rFonts w:ascii="Open Sans" w:hAnsi="Open Sans" w:cs="Open Sans"/>
        </w:rPr>
        <w:t xml:space="preserve">z musicalu </w:t>
      </w:r>
      <w:r w:rsidRPr="00554DFB">
        <w:rPr>
          <w:rFonts w:ascii="Open Sans" w:hAnsi="Open Sans" w:cs="Open Sans"/>
          <w:i/>
          <w:iCs/>
        </w:rPr>
        <w:t>Love Never Dies</w:t>
      </w:r>
    </w:p>
    <w:p w14:paraId="2072BAF5" w14:textId="77777777" w:rsidR="006A6376" w:rsidRPr="00554DFB" w:rsidRDefault="006A6376" w:rsidP="006A6376">
      <w:pPr>
        <w:pStyle w:val="ProgramLine"/>
        <w:rPr>
          <w:rFonts w:ascii="Open Sans" w:hAnsi="Open Sans" w:cs="Open Sans"/>
          <w:i/>
          <w:iCs/>
        </w:rPr>
      </w:pPr>
      <w:r w:rsidRPr="00554DFB">
        <w:rPr>
          <w:rFonts w:ascii="Open Sans" w:hAnsi="Open Sans" w:cs="Open Sans"/>
        </w:rPr>
        <w:t xml:space="preserve">• Richard Rodgers – </w:t>
      </w:r>
      <w:r w:rsidRPr="00554DFB">
        <w:rPr>
          <w:rFonts w:ascii="Open Sans" w:hAnsi="Open Sans" w:cs="Open Sans"/>
          <w:i/>
          <w:iCs/>
        </w:rPr>
        <w:t>If I Loved You</w:t>
      </w:r>
      <w:r w:rsidRPr="00554DFB">
        <w:rPr>
          <w:rFonts w:ascii="Open Sans" w:hAnsi="Open Sans" w:cs="Open Sans"/>
        </w:rPr>
        <w:t xml:space="preserve"> z musicalu </w:t>
      </w:r>
      <w:r w:rsidRPr="00554DFB">
        <w:rPr>
          <w:rFonts w:ascii="Open Sans" w:hAnsi="Open Sans" w:cs="Open Sans"/>
          <w:i/>
          <w:iCs/>
        </w:rPr>
        <w:t>Carousel</w:t>
      </w:r>
    </w:p>
    <w:p w14:paraId="6C7AFDC0" w14:textId="77777777" w:rsidR="006A6376" w:rsidRPr="00554DFB" w:rsidRDefault="006A6376" w:rsidP="006A637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Mike Velarde Jr. – </w:t>
      </w:r>
      <w:r w:rsidRPr="00554DFB">
        <w:rPr>
          <w:rFonts w:ascii="Open Sans" w:hAnsi="Open Sans" w:cs="Open Sans"/>
          <w:i/>
          <w:iCs/>
        </w:rPr>
        <w:t>Dahil Sa Iyo</w:t>
      </w:r>
    </w:p>
    <w:p w14:paraId="1B14CF14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0858F255" w14:textId="758D3630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4. 6 lipca 2026 (poniedziałek)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743166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743166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30</w:t>
      </w:r>
      <w:r w:rsidRPr="00554DFB">
        <w:rPr>
          <w:rFonts w:ascii="Open Sans" w:hAnsi="Open Sans" w:cs="Open Sans"/>
          <w:color w:val="1F4E79"/>
        </w:rPr>
        <w:t xml:space="preserve"> — Mielno</w:t>
      </w:r>
    </w:p>
    <w:p w14:paraId="575565F8" w14:textId="45A72D89" w:rsidR="005F2528" w:rsidRPr="00554DFB" w:rsidRDefault="00F5765E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6 lipca 2026 (poniedziałek)</w:t>
      </w:r>
      <w:r w:rsidR="005C3F87" w:rsidRPr="00554DFB">
        <w:rPr>
          <w:rFonts w:ascii="Open Sans" w:hAnsi="Open Sans" w:cs="Open Sans"/>
        </w:rPr>
        <w:t>, g. 19</w:t>
      </w:r>
      <w:r w:rsidR="00743166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30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Mielno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Przemienienia Pańskiego</w:t>
      </w:r>
    </w:p>
    <w:p w14:paraId="0235B2B0" w14:textId="4A93499E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6114CA60" w14:textId="0575BDBE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Roman Perucki – organy</w:t>
      </w:r>
    </w:p>
    <w:p w14:paraId="75A4A6CE" w14:textId="4C417C12" w:rsidR="005F2528" w:rsidRPr="00554DFB" w:rsidRDefault="00F5765E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Łukasz Długosz – flet</w:t>
      </w:r>
    </w:p>
    <w:p w14:paraId="3ECB7304" w14:textId="77777777" w:rsidR="00F5765E" w:rsidRPr="00554DFB" w:rsidRDefault="00F5765E" w:rsidP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43F26A1F" w14:textId="6AF66A3F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</w:t>
      </w:r>
      <w:r w:rsidR="007A3189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 i fuga d</w:t>
      </w:r>
      <w:r w:rsidR="00107A4C" w:rsidRPr="00554DFB">
        <w:rPr>
          <w:rFonts w:ascii="Open Sans" w:hAnsi="Open Sans" w:cs="Open Sans"/>
        </w:rPr>
        <w:t>-</w:t>
      </w:r>
      <w:r w:rsidRPr="00554DFB">
        <w:rPr>
          <w:rFonts w:ascii="Open Sans" w:hAnsi="Open Sans" w:cs="Open Sans"/>
        </w:rPr>
        <w:t>moll BWV 565</w:t>
      </w:r>
    </w:p>
    <w:p w14:paraId="45B4A648" w14:textId="339ED766" w:rsidR="0063578F" w:rsidRPr="00554DFB" w:rsidRDefault="0063578F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Sonata Es-dur na flet i organy BWV 1031</w:t>
      </w:r>
    </w:p>
    <w:p w14:paraId="3307039C" w14:textId="7E891D11" w:rsidR="007A3189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Władysław Żeleński </w:t>
      </w:r>
      <w:r w:rsidR="007A3189" w:rsidRPr="00554DFB">
        <w:rPr>
          <w:rFonts w:ascii="Open Sans" w:hAnsi="Open Sans" w:cs="Open Sans"/>
        </w:rPr>
        <w:t xml:space="preserve">– Preludium </w:t>
      </w:r>
      <w:r w:rsidRPr="00554DFB">
        <w:rPr>
          <w:rFonts w:ascii="Open Sans" w:hAnsi="Open Sans" w:cs="Open Sans"/>
        </w:rPr>
        <w:t xml:space="preserve">na temat </w:t>
      </w:r>
      <w:r w:rsidRPr="00554DFB">
        <w:rPr>
          <w:rFonts w:ascii="Open Sans" w:hAnsi="Open Sans" w:cs="Open Sans"/>
          <w:i/>
          <w:iCs/>
        </w:rPr>
        <w:t>Kto się w opiek</w:t>
      </w:r>
      <w:r w:rsidR="007D224D" w:rsidRPr="00554DFB">
        <w:rPr>
          <w:rFonts w:ascii="Open Sans" w:hAnsi="Open Sans" w:cs="Open Sans"/>
          <w:i/>
          <w:iCs/>
        </w:rPr>
        <w:t>ę</w:t>
      </w:r>
      <w:r w:rsidRPr="00554DFB">
        <w:rPr>
          <w:rFonts w:ascii="Open Sans" w:hAnsi="Open Sans" w:cs="Open Sans"/>
        </w:rPr>
        <w:t xml:space="preserve"> </w:t>
      </w:r>
      <w:r w:rsidR="007A3189" w:rsidRPr="00554DFB">
        <w:rPr>
          <w:rFonts w:ascii="Open Sans" w:hAnsi="Open Sans" w:cs="Open Sans"/>
        </w:rPr>
        <w:t>op. 38 nr 23</w:t>
      </w:r>
    </w:p>
    <w:p w14:paraId="45DDFF61" w14:textId="7B300857" w:rsidR="005F2528" w:rsidRPr="00554DFB" w:rsidRDefault="007A3189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Władysław Żeleński – Preludium na temat </w:t>
      </w:r>
      <w:r w:rsidRPr="00554DFB">
        <w:rPr>
          <w:rFonts w:ascii="Open Sans" w:hAnsi="Open Sans" w:cs="Open Sans"/>
          <w:i/>
          <w:iCs/>
        </w:rPr>
        <w:t xml:space="preserve">Święty Boże </w:t>
      </w:r>
      <w:r w:rsidRPr="00554DFB">
        <w:rPr>
          <w:rFonts w:ascii="Open Sans" w:hAnsi="Open Sans" w:cs="Open Sans"/>
        </w:rPr>
        <w:t>op. 38 nr 25</w:t>
      </w:r>
    </w:p>
    <w:p w14:paraId="56BA2DCD" w14:textId="1CC9698C" w:rsidR="0063578F" w:rsidRPr="00554DFB" w:rsidRDefault="0063578F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A0148E" w:rsidRPr="00554DFB">
        <w:rPr>
          <w:rFonts w:ascii="Open Sans" w:hAnsi="Open Sans" w:cs="Open Sans"/>
        </w:rPr>
        <w:t>Gabriel Fauré – Pavane op. 50</w:t>
      </w:r>
    </w:p>
    <w:p w14:paraId="709AF717" w14:textId="0D25BACC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ks. Leon Świerczek –</w:t>
      </w:r>
      <w:r w:rsidR="007A3189" w:rsidRPr="00554DFB">
        <w:rPr>
          <w:rFonts w:ascii="Open Sans" w:hAnsi="Open Sans" w:cs="Open Sans"/>
        </w:rPr>
        <w:t xml:space="preserve"> </w:t>
      </w:r>
      <w:r w:rsidR="007A3189" w:rsidRPr="00554DFB">
        <w:rPr>
          <w:rFonts w:ascii="Open Sans" w:hAnsi="Open Sans" w:cs="Open Sans"/>
          <w:i/>
          <w:iCs/>
        </w:rPr>
        <w:t>Akwarel</w:t>
      </w:r>
      <w:r w:rsidR="007A3189" w:rsidRPr="00554DFB">
        <w:rPr>
          <w:rFonts w:ascii="Open Sans" w:hAnsi="Open Sans" w:cs="Open Sans"/>
        </w:rPr>
        <w:t xml:space="preserve">e: </w:t>
      </w:r>
      <w:r w:rsidRPr="00554DFB">
        <w:rPr>
          <w:rFonts w:ascii="Open Sans" w:hAnsi="Open Sans" w:cs="Open Sans"/>
        </w:rPr>
        <w:t>Canzona, Legenda, Elegia</w:t>
      </w:r>
    </w:p>
    <w:p w14:paraId="040618CE" w14:textId="7BB409F1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</w:t>
      </w:r>
      <w:r w:rsidR="00F5765E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Preludium i fuga c-moll BWV 546</w:t>
      </w:r>
    </w:p>
    <w:p w14:paraId="6B18F097" w14:textId="10626AF0" w:rsidR="00A0148E" w:rsidRPr="00554DFB" w:rsidRDefault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Władimir Wawiłow – </w:t>
      </w:r>
      <w:r w:rsidRPr="00554DFB">
        <w:rPr>
          <w:rFonts w:ascii="Open Sans" w:hAnsi="Open Sans" w:cs="Open Sans"/>
          <w:i/>
          <w:iCs/>
        </w:rPr>
        <w:t>Ave Maria</w:t>
      </w:r>
    </w:p>
    <w:p w14:paraId="19D1C9F1" w14:textId="38D90E94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Michał Lorenc – </w:t>
      </w:r>
      <w:r w:rsidRPr="00554DFB">
        <w:rPr>
          <w:rFonts w:ascii="Open Sans" w:hAnsi="Open Sans" w:cs="Open Sans"/>
          <w:i/>
          <w:iCs/>
        </w:rPr>
        <w:t>Ave Maria</w:t>
      </w:r>
    </w:p>
    <w:p w14:paraId="49BAE328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21A96062" w14:textId="5D3430A5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lastRenderedPageBreak/>
        <w:t>5. 7 lipca 2026 (wtorek)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743166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743166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45</w:t>
      </w:r>
      <w:r w:rsidRPr="00554DFB">
        <w:rPr>
          <w:rFonts w:ascii="Open Sans" w:hAnsi="Open Sans" w:cs="Open Sans"/>
          <w:color w:val="1F4E79"/>
        </w:rPr>
        <w:t xml:space="preserve"> — Ustronie Morskie</w:t>
      </w:r>
    </w:p>
    <w:p w14:paraId="79E343D3" w14:textId="0EC29A8C" w:rsidR="005F2528" w:rsidRPr="00554DFB" w:rsidRDefault="00F5765E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7 lipca 2026 (wtorek)</w:t>
      </w:r>
      <w:r w:rsidR="005C3F87" w:rsidRPr="00554DFB">
        <w:rPr>
          <w:rFonts w:ascii="Open Sans" w:hAnsi="Open Sans" w:cs="Open Sans"/>
        </w:rPr>
        <w:t>, g. 19</w:t>
      </w:r>
      <w:r w:rsidR="00743166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45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Ustronie Morskie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Podwyższenia Krzyża Świętego</w:t>
      </w:r>
    </w:p>
    <w:p w14:paraId="1EADE6A6" w14:textId="5EDF7A90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10761E7D" w14:textId="0E21400B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Roman Perucki – organy</w:t>
      </w:r>
    </w:p>
    <w:p w14:paraId="1E7C4D05" w14:textId="761A1ACA" w:rsidR="005F2528" w:rsidRPr="00554DFB" w:rsidRDefault="00F5765E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Łukasz Długosz – flet</w:t>
      </w:r>
    </w:p>
    <w:p w14:paraId="21A387B8" w14:textId="67E6439F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379A17A2" w14:textId="41FB2AA8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Toccata i fuga d</w:t>
      </w:r>
      <w:r w:rsidR="00107A4C" w:rsidRPr="00554DFB">
        <w:rPr>
          <w:rFonts w:ascii="Open Sans" w:hAnsi="Open Sans" w:cs="Open Sans"/>
        </w:rPr>
        <w:t>-</w:t>
      </w:r>
      <w:r w:rsidRPr="00554DFB">
        <w:rPr>
          <w:rFonts w:ascii="Open Sans" w:hAnsi="Open Sans" w:cs="Open Sans"/>
        </w:rPr>
        <w:t>moll BWV 565</w:t>
      </w:r>
    </w:p>
    <w:p w14:paraId="2D896E34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Sonata Es-dur na flet i organy BWV 1031</w:t>
      </w:r>
    </w:p>
    <w:p w14:paraId="0C559E41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Władysław Żeleński – Preludium na temat </w:t>
      </w:r>
      <w:r w:rsidRPr="00554DFB">
        <w:rPr>
          <w:rFonts w:ascii="Open Sans" w:hAnsi="Open Sans" w:cs="Open Sans"/>
          <w:i/>
          <w:iCs/>
        </w:rPr>
        <w:t>Kto się w opiekę</w:t>
      </w:r>
      <w:r w:rsidRPr="00554DFB">
        <w:rPr>
          <w:rFonts w:ascii="Open Sans" w:hAnsi="Open Sans" w:cs="Open Sans"/>
        </w:rPr>
        <w:t xml:space="preserve"> op. 38 nr 23</w:t>
      </w:r>
    </w:p>
    <w:p w14:paraId="4BA4E387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Władysław Żeleński – Preludium na temat </w:t>
      </w:r>
      <w:r w:rsidRPr="00554DFB">
        <w:rPr>
          <w:rFonts w:ascii="Open Sans" w:hAnsi="Open Sans" w:cs="Open Sans"/>
          <w:i/>
          <w:iCs/>
        </w:rPr>
        <w:t xml:space="preserve">Święty Boże </w:t>
      </w:r>
      <w:r w:rsidRPr="00554DFB">
        <w:rPr>
          <w:rFonts w:ascii="Open Sans" w:hAnsi="Open Sans" w:cs="Open Sans"/>
        </w:rPr>
        <w:t>op. 38 nr 25</w:t>
      </w:r>
    </w:p>
    <w:p w14:paraId="0FB98990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Gabriel Fauré – Pavane op. 50</w:t>
      </w:r>
    </w:p>
    <w:p w14:paraId="5BDF12C8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ks. Leon Świerczek – </w:t>
      </w:r>
      <w:r w:rsidRPr="00554DFB">
        <w:rPr>
          <w:rFonts w:ascii="Open Sans" w:hAnsi="Open Sans" w:cs="Open Sans"/>
          <w:i/>
          <w:iCs/>
        </w:rPr>
        <w:t>Akwarel</w:t>
      </w:r>
      <w:r w:rsidRPr="00554DFB">
        <w:rPr>
          <w:rFonts w:ascii="Open Sans" w:hAnsi="Open Sans" w:cs="Open Sans"/>
        </w:rPr>
        <w:t>e: Canzona, Legenda, Elegia</w:t>
      </w:r>
    </w:p>
    <w:p w14:paraId="171DD0BB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Preludium i fuga c-moll BWV 546</w:t>
      </w:r>
    </w:p>
    <w:p w14:paraId="6DDD5BC4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Władimir Wawiłow – </w:t>
      </w:r>
      <w:r w:rsidRPr="00554DFB">
        <w:rPr>
          <w:rFonts w:ascii="Open Sans" w:hAnsi="Open Sans" w:cs="Open Sans"/>
          <w:i/>
          <w:iCs/>
        </w:rPr>
        <w:t>Ave Maria</w:t>
      </w:r>
    </w:p>
    <w:p w14:paraId="60165321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Michał Lorenc – </w:t>
      </w:r>
      <w:r w:rsidRPr="00554DFB">
        <w:rPr>
          <w:rFonts w:ascii="Open Sans" w:hAnsi="Open Sans" w:cs="Open Sans"/>
          <w:i/>
          <w:iCs/>
        </w:rPr>
        <w:t>Ave Maria</w:t>
      </w:r>
    </w:p>
    <w:p w14:paraId="03AC6E6B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0914B19A" w14:textId="5506DE20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 xml:space="preserve">6. 8 lipca 2026 </w:t>
      </w:r>
      <w:r w:rsidRPr="00554DFB">
        <w:rPr>
          <w:rFonts w:ascii="Open Sans" w:hAnsi="Open Sans" w:cs="Open Sans"/>
          <w:color w:val="1F4E79"/>
        </w:rPr>
        <w:t>(środa)</w:t>
      </w:r>
      <w:r w:rsidR="005C3F87" w:rsidRPr="00554DFB">
        <w:rPr>
          <w:rFonts w:ascii="Open Sans" w:hAnsi="Open Sans" w:cs="Open Sans"/>
          <w:color w:val="1F4E79"/>
        </w:rPr>
        <w:t>, g</w:t>
      </w:r>
      <w:r w:rsidR="00743166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743166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Darłowo</w:t>
      </w:r>
    </w:p>
    <w:p w14:paraId="79EE134B" w14:textId="08918067" w:rsidR="005F2528" w:rsidRPr="00554DFB" w:rsidRDefault="00F5765E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8 lipca 2026 (środa)</w:t>
      </w:r>
      <w:r w:rsidR="005C3F87" w:rsidRPr="00554DFB">
        <w:rPr>
          <w:rFonts w:ascii="Open Sans" w:hAnsi="Open Sans" w:cs="Open Sans"/>
        </w:rPr>
        <w:t>, g. 19</w:t>
      </w:r>
      <w:r w:rsidR="00743166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45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Darłowo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</w:t>
      </w:r>
      <w:r w:rsidR="00E620CF" w:rsidRPr="00554DFB">
        <w:rPr>
          <w:rFonts w:ascii="Open Sans" w:hAnsi="Open Sans" w:cs="Open Sans"/>
        </w:rPr>
        <w:t>c</w:t>
      </w:r>
      <w:r w:rsidRPr="00554DFB">
        <w:rPr>
          <w:rFonts w:ascii="Open Sans" w:hAnsi="Open Sans" w:cs="Open Sans"/>
        </w:rPr>
        <w:t>iół pw. Świętej Gertrudy</w:t>
      </w:r>
    </w:p>
    <w:p w14:paraId="3D6726D9" w14:textId="1304E7F1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394A1D63" w14:textId="48E148A9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Roman Perucki – organy</w:t>
      </w:r>
    </w:p>
    <w:p w14:paraId="6B562E89" w14:textId="6494DD03" w:rsidR="005F2528" w:rsidRPr="00554DFB" w:rsidRDefault="00F5765E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Łukasz Długosz – flet</w:t>
      </w:r>
    </w:p>
    <w:p w14:paraId="1E082936" w14:textId="77777777" w:rsidR="00F5765E" w:rsidRPr="00554DFB" w:rsidRDefault="00F5765E" w:rsidP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72705432" w14:textId="28B9EC5B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Toccata i fuga d</w:t>
      </w:r>
      <w:r w:rsidR="00107A4C" w:rsidRPr="00554DFB">
        <w:rPr>
          <w:rFonts w:ascii="Open Sans" w:hAnsi="Open Sans" w:cs="Open Sans"/>
        </w:rPr>
        <w:t>-</w:t>
      </w:r>
      <w:r w:rsidRPr="00554DFB">
        <w:rPr>
          <w:rFonts w:ascii="Open Sans" w:hAnsi="Open Sans" w:cs="Open Sans"/>
        </w:rPr>
        <w:t>moll BWV 565</w:t>
      </w:r>
    </w:p>
    <w:p w14:paraId="5A5B03B7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Sonata Es-dur na flet i organy BWV 1031</w:t>
      </w:r>
    </w:p>
    <w:p w14:paraId="70AA5F91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Władysław Żeleński – Preludium na temat </w:t>
      </w:r>
      <w:r w:rsidRPr="00554DFB">
        <w:rPr>
          <w:rFonts w:ascii="Open Sans" w:hAnsi="Open Sans" w:cs="Open Sans"/>
          <w:i/>
          <w:iCs/>
        </w:rPr>
        <w:t>Kto się w opiekę</w:t>
      </w:r>
      <w:r w:rsidRPr="00554DFB">
        <w:rPr>
          <w:rFonts w:ascii="Open Sans" w:hAnsi="Open Sans" w:cs="Open Sans"/>
        </w:rPr>
        <w:t xml:space="preserve"> op. 38 nr 23</w:t>
      </w:r>
    </w:p>
    <w:p w14:paraId="53212095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Władysław Żeleński – Preludium na temat </w:t>
      </w:r>
      <w:r w:rsidRPr="00554DFB">
        <w:rPr>
          <w:rFonts w:ascii="Open Sans" w:hAnsi="Open Sans" w:cs="Open Sans"/>
          <w:i/>
          <w:iCs/>
        </w:rPr>
        <w:t xml:space="preserve">Święty Boże </w:t>
      </w:r>
      <w:r w:rsidRPr="00554DFB">
        <w:rPr>
          <w:rFonts w:ascii="Open Sans" w:hAnsi="Open Sans" w:cs="Open Sans"/>
        </w:rPr>
        <w:t>op. 38 nr 25</w:t>
      </w:r>
    </w:p>
    <w:p w14:paraId="38EBC4FA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Gabriel Fauré – Pavane op. 50</w:t>
      </w:r>
    </w:p>
    <w:p w14:paraId="47F08449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ks. Leon Świerczek – </w:t>
      </w:r>
      <w:r w:rsidRPr="00554DFB">
        <w:rPr>
          <w:rFonts w:ascii="Open Sans" w:hAnsi="Open Sans" w:cs="Open Sans"/>
          <w:i/>
          <w:iCs/>
        </w:rPr>
        <w:t>Akwarel</w:t>
      </w:r>
      <w:r w:rsidRPr="00554DFB">
        <w:rPr>
          <w:rFonts w:ascii="Open Sans" w:hAnsi="Open Sans" w:cs="Open Sans"/>
        </w:rPr>
        <w:t>e: Canzona, Legenda, Elegia</w:t>
      </w:r>
    </w:p>
    <w:p w14:paraId="0354691E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Preludium i fuga c-moll BWV 546</w:t>
      </w:r>
    </w:p>
    <w:p w14:paraId="585149E3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Władimir Wawiłow – </w:t>
      </w:r>
      <w:r w:rsidRPr="00554DFB">
        <w:rPr>
          <w:rFonts w:ascii="Open Sans" w:hAnsi="Open Sans" w:cs="Open Sans"/>
          <w:i/>
          <w:iCs/>
        </w:rPr>
        <w:t>Ave Maria</w:t>
      </w:r>
    </w:p>
    <w:p w14:paraId="418C66D4" w14:textId="77777777" w:rsidR="00A0148E" w:rsidRPr="00554DFB" w:rsidRDefault="00A0148E" w:rsidP="00A0148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Michał Lorenc – </w:t>
      </w:r>
      <w:r w:rsidRPr="00554DFB">
        <w:rPr>
          <w:rFonts w:ascii="Open Sans" w:hAnsi="Open Sans" w:cs="Open Sans"/>
          <w:i/>
          <w:iCs/>
        </w:rPr>
        <w:t>Ave Maria</w:t>
      </w:r>
    </w:p>
    <w:p w14:paraId="716801FB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3E20ED20" w14:textId="0285F3CA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7. 10 lipca 2026 (piątek)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743166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743166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Koszalin</w:t>
      </w:r>
    </w:p>
    <w:p w14:paraId="1035B0AE" w14:textId="463F87BA" w:rsidR="005F2528" w:rsidRPr="00554DFB" w:rsidRDefault="00F5765E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10 lipca 2026 (piątek)</w:t>
      </w:r>
      <w:r w:rsidR="005C3F87" w:rsidRPr="00554DFB">
        <w:rPr>
          <w:rFonts w:ascii="Open Sans" w:hAnsi="Open Sans" w:cs="Open Sans"/>
        </w:rPr>
        <w:t>, g. 19</w:t>
      </w:r>
      <w:r w:rsidR="00743166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Koszalin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Katedra pw. Niepokalanego Poczęcia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76C7C4B2" w14:textId="56B5BB4E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68D1D76C" w14:textId="42C04E5E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Józef Serafin – organy</w:t>
      </w:r>
    </w:p>
    <w:p w14:paraId="554246B0" w14:textId="09421E7D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Natan Dondalski – skrzypce</w:t>
      </w:r>
    </w:p>
    <w:p w14:paraId="6A9EC2D3" w14:textId="06D6B811" w:rsidR="005F2528" w:rsidRPr="00554DFB" w:rsidRDefault="00554DFB">
      <w:pPr>
        <w:pStyle w:val="PerformerLine"/>
        <w:rPr>
          <w:rFonts w:ascii="Open Sans" w:hAnsi="Open Sans" w:cs="Open Sans"/>
        </w:rPr>
      </w:pPr>
      <w:r>
        <w:rPr>
          <w:rFonts w:ascii="Open Sans" w:hAnsi="Open Sans" w:cs="Open Sans"/>
        </w:rPr>
        <w:t>„</w:t>
      </w:r>
      <w:r w:rsidRPr="00554DFB">
        <w:rPr>
          <w:rFonts w:ascii="Open Sans" w:hAnsi="Open Sans" w:cs="Open Sans"/>
        </w:rPr>
        <w:t>Hermann String Trio</w:t>
      </w:r>
      <w:r>
        <w:rPr>
          <w:rFonts w:ascii="Open Sans" w:hAnsi="Open Sans" w:cs="Open Sans"/>
        </w:rPr>
        <w:t>”</w:t>
      </w:r>
      <w:r w:rsidRPr="00554DFB">
        <w:rPr>
          <w:rFonts w:ascii="Open Sans" w:hAnsi="Open Sans" w:cs="Open Sans"/>
        </w:rPr>
        <w:t xml:space="preserve"> w składzie:</w:t>
      </w:r>
    </w:p>
    <w:p w14:paraId="67A50047" w14:textId="54384637" w:rsidR="005F2528" w:rsidRPr="00554DFB" w:rsidRDefault="00A15CDD" w:rsidP="00F5765E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Irmina Bączkowska </w:t>
      </w:r>
      <w:r w:rsidR="00484695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skrzypce</w:t>
      </w:r>
    </w:p>
    <w:p w14:paraId="400885A6" w14:textId="7AA0A980" w:rsidR="005F2528" w:rsidRPr="00554DFB" w:rsidRDefault="00A15CDD" w:rsidP="00F5765E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Martyna Skuza </w:t>
      </w:r>
      <w:r w:rsidR="00484695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skrzypce</w:t>
      </w:r>
    </w:p>
    <w:p w14:paraId="21FC13B0" w14:textId="64F48B90" w:rsidR="005F2528" w:rsidRPr="00554DFB" w:rsidRDefault="00A15CDD" w:rsidP="00F5765E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Dominika </w:t>
      </w:r>
      <w:r w:rsidRPr="00554DFB">
        <w:rPr>
          <w:rFonts w:ascii="Open Sans" w:hAnsi="Open Sans" w:cs="Open Sans"/>
        </w:rPr>
        <w:t>Makowska – skrzypce</w:t>
      </w:r>
    </w:p>
    <w:p w14:paraId="44EE4A7A" w14:textId="77777777" w:rsidR="00F5765E" w:rsidRPr="00554DFB" w:rsidRDefault="00F5765E" w:rsidP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3DE9C576" w14:textId="34168E4E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Louis Marchand – </w:t>
      </w:r>
      <w:r w:rsidRPr="00554DFB">
        <w:rPr>
          <w:rFonts w:ascii="Open Sans" w:hAnsi="Open Sans" w:cs="Open Sans"/>
          <w:i/>
          <w:iCs/>
        </w:rPr>
        <w:t xml:space="preserve">Dialogue en </w:t>
      </w:r>
      <w:r w:rsidR="003C12B2" w:rsidRPr="00554DFB">
        <w:rPr>
          <w:rFonts w:ascii="Open Sans" w:hAnsi="Open Sans" w:cs="Open Sans"/>
          <w:i/>
          <w:iCs/>
        </w:rPr>
        <w:t>Ut</w:t>
      </w:r>
      <w:r w:rsidRPr="00554DFB">
        <w:rPr>
          <w:rFonts w:ascii="Open Sans" w:hAnsi="Open Sans" w:cs="Open Sans"/>
          <w:i/>
          <w:iCs/>
        </w:rPr>
        <w:t xml:space="preserve"> </w:t>
      </w:r>
      <w:r w:rsidR="003C12B2" w:rsidRPr="00554DFB">
        <w:rPr>
          <w:rFonts w:ascii="Open Sans" w:hAnsi="Open Sans" w:cs="Open Sans"/>
          <w:i/>
          <w:iCs/>
        </w:rPr>
        <w:t>M</w:t>
      </w:r>
      <w:r w:rsidRPr="00554DFB">
        <w:rPr>
          <w:rFonts w:ascii="Open Sans" w:hAnsi="Open Sans" w:cs="Open Sans"/>
          <w:i/>
          <w:iCs/>
        </w:rPr>
        <w:t>ajeur</w:t>
      </w:r>
    </w:p>
    <w:p w14:paraId="4C491270" w14:textId="5073A78C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</w:t>
      </w:r>
      <w:r w:rsidR="00C33C14" w:rsidRPr="00554DFB">
        <w:rPr>
          <w:rFonts w:ascii="Open Sans" w:hAnsi="Open Sans" w:cs="Open Sans"/>
        </w:rPr>
        <w:t>ohann</w:t>
      </w:r>
      <w:r w:rsidRPr="00554DFB">
        <w:rPr>
          <w:rFonts w:ascii="Open Sans" w:hAnsi="Open Sans" w:cs="Open Sans"/>
        </w:rPr>
        <w:t xml:space="preserve"> Sebastian Bach </w:t>
      </w:r>
      <w:r w:rsidR="003C12B2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 i fuga F-dur</w:t>
      </w:r>
      <w:r w:rsidR="007D224D" w:rsidRPr="00554DFB">
        <w:rPr>
          <w:rFonts w:ascii="Open Sans" w:hAnsi="Open Sans" w:cs="Open Sans"/>
        </w:rPr>
        <w:t xml:space="preserve"> BWV 540</w:t>
      </w:r>
    </w:p>
    <w:p w14:paraId="2A5532F9" w14:textId="67E6376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Charles-Mari</w:t>
      </w:r>
      <w:r w:rsidR="007D224D" w:rsidRPr="00554DFB">
        <w:rPr>
          <w:rFonts w:ascii="Open Sans" w:hAnsi="Open Sans" w:cs="Open Sans"/>
        </w:rPr>
        <w:t>e</w:t>
      </w:r>
      <w:r w:rsidRPr="00554DFB">
        <w:rPr>
          <w:rFonts w:ascii="Open Sans" w:hAnsi="Open Sans" w:cs="Open Sans"/>
        </w:rPr>
        <w:t xml:space="preserve"> Widor </w:t>
      </w:r>
      <w:r w:rsidR="007D224D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="0004123A" w:rsidRPr="00554DFB">
        <w:rPr>
          <w:rFonts w:ascii="Open Sans" w:hAnsi="Open Sans" w:cs="Open Sans"/>
        </w:rPr>
        <w:t>II</w:t>
      </w:r>
      <w:r w:rsidRPr="00554DFB">
        <w:rPr>
          <w:rFonts w:ascii="Open Sans" w:hAnsi="Open Sans" w:cs="Open Sans"/>
        </w:rPr>
        <w:t xml:space="preserve"> Symfoni</w:t>
      </w:r>
      <w:r w:rsidR="0004123A" w:rsidRPr="00554DFB">
        <w:rPr>
          <w:rFonts w:ascii="Open Sans" w:hAnsi="Open Sans" w:cs="Open Sans"/>
        </w:rPr>
        <w:t>a organowa</w:t>
      </w:r>
      <w:r w:rsidRPr="00554DFB">
        <w:rPr>
          <w:rFonts w:ascii="Open Sans" w:hAnsi="Open Sans" w:cs="Open Sans"/>
        </w:rPr>
        <w:t xml:space="preserve"> D-dur op. 13</w:t>
      </w:r>
      <w:r w:rsidR="0004123A" w:rsidRPr="00554DFB">
        <w:rPr>
          <w:rFonts w:ascii="Open Sans" w:hAnsi="Open Sans" w:cs="Open Sans"/>
        </w:rPr>
        <w:t xml:space="preserve"> nr 2</w:t>
      </w:r>
      <w:r w:rsidR="00554DFB">
        <w:rPr>
          <w:rFonts w:ascii="Open Sans" w:hAnsi="Open Sans" w:cs="Open Sans"/>
        </w:rPr>
        <w:t xml:space="preserve"> cz.</w:t>
      </w:r>
      <w:r w:rsidR="0004123A" w:rsidRPr="00554DFB">
        <w:rPr>
          <w:rFonts w:ascii="Open Sans" w:hAnsi="Open Sans" w:cs="Open Sans"/>
        </w:rPr>
        <w:t xml:space="preserve"> V </w:t>
      </w:r>
      <w:r w:rsidR="0004123A" w:rsidRPr="00554DFB">
        <w:rPr>
          <w:rFonts w:ascii="Open Sans" w:hAnsi="Open Sans" w:cs="Open Sans"/>
          <w:i/>
          <w:iCs/>
        </w:rPr>
        <w:t>Adagio</w:t>
      </w:r>
    </w:p>
    <w:p w14:paraId="21913D98" w14:textId="0E00E556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lastRenderedPageBreak/>
        <w:t xml:space="preserve">• Petr Eben – </w:t>
      </w:r>
      <w:r w:rsidRPr="00554DFB">
        <w:rPr>
          <w:rFonts w:ascii="Open Sans" w:hAnsi="Open Sans" w:cs="Open Sans"/>
          <w:i/>
          <w:iCs/>
        </w:rPr>
        <w:t>Studenckie pieśni</w:t>
      </w:r>
      <w:r w:rsidRPr="00554DFB">
        <w:rPr>
          <w:rFonts w:ascii="Open Sans" w:hAnsi="Open Sans" w:cs="Open Sans"/>
        </w:rPr>
        <w:t xml:space="preserve">  z cyklu </w:t>
      </w:r>
      <w:r w:rsidRPr="00554DFB">
        <w:rPr>
          <w:rFonts w:ascii="Open Sans" w:hAnsi="Open Sans" w:cs="Open Sans"/>
          <w:i/>
          <w:iCs/>
        </w:rPr>
        <w:t>Faust</w:t>
      </w:r>
    </w:p>
    <w:p w14:paraId="5BF4C077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578883AC" w14:textId="013E2E3B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Friedrich Hermann </w:t>
      </w:r>
      <w:r w:rsidR="0004123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Suita d-moll op.17 na </w:t>
      </w:r>
      <w:r w:rsidR="0004123A" w:rsidRPr="00554DFB">
        <w:rPr>
          <w:rFonts w:ascii="Open Sans" w:hAnsi="Open Sans" w:cs="Open Sans"/>
        </w:rPr>
        <w:t>troje skrzypiec</w:t>
      </w:r>
    </w:p>
    <w:p w14:paraId="7805CBF0" w14:textId="3400BB6D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Christian Sinding </w:t>
      </w:r>
      <w:r w:rsidR="0004123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Suita w dawnym stylu a-moll op.10 (opr</w:t>
      </w:r>
      <w:r w:rsidR="00554DFB">
        <w:rPr>
          <w:rFonts w:ascii="Open Sans" w:hAnsi="Open Sans" w:cs="Open Sans"/>
        </w:rPr>
        <w:t>ac.</w:t>
      </w:r>
      <w:r w:rsidRPr="00554DFB">
        <w:rPr>
          <w:rFonts w:ascii="Open Sans" w:hAnsi="Open Sans" w:cs="Open Sans"/>
        </w:rPr>
        <w:t xml:space="preserve"> na skrzypce solo i trio skrzypcowe)</w:t>
      </w:r>
    </w:p>
    <w:p w14:paraId="116D9EB7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356E94F1" w14:textId="6753497F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8. 17 lipca 2026 (piątek)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743166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743166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Koszalin</w:t>
      </w:r>
    </w:p>
    <w:p w14:paraId="6E54BFCF" w14:textId="483F366B" w:rsidR="005F2528" w:rsidRPr="00554DFB" w:rsidRDefault="00F5765E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17 lipca 2026 (piątek)</w:t>
      </w:r>
      <w:r w:rsidR="005C3F87" w:rsidRPr="00554DFB">
        <w:rPr>
          <w:rFonts w:ascii="Open Sans" w:hAnsi="Open Sans" w:cs="Open Sans"/>
        </w:rPr>
        <w:t>, g. 19</w:t>
      </w:r>
      <w:r w:rsidR="00743166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Koszalin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Katedra pw. Niepokalanego Poczęcia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444F555F" w14:textId="77D3077F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328AEA04" w14:textId="36320908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Bogdan Narloch – organy</w:t>
      </w:r>
    </w:p>
    <w:p w14:paraId="16406064" w14:textId="37229EC7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Roman Gryń – trąbki</w:t>
      </w:r>
    </w:p>
    <w:p w14:paraId="3EBE9400" w14:textId="07276017" w:rsidR="005F2528" w:rsidRPr="00554DFB" w:rsidRDefault="00107A4C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„Akademia Brass”</w:t>
      </w:r>
      <w:r w:rsidR="00EC5E16" w:rsidRPr="00554DFB">
        <w:rPr>
          <w:rFonts w:ascii="Open Sans" w:hAnsi="Open Sans" w:cs="Open Sans"/>
        </w:rPr>
        <w:t xml:space="preserve"> w składzie:</w:t>
      </w:r>
    </w:p>
    <w:p w14:paraId="5CF7B592" w14:textId="0CA5F21B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Karol Łopiński – trąbka</w:t>
      </w:r>
    </w:p>
    <w:p w14:paraId="6DFD55DC" w14:textId="2CF8CC0C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Jakub Jóźwiak – trąbka</w:t>
      </w:r>
    </w:p>
    <w:p w14:paraId="4B9D8B9E" w14:textId="48764A6F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Jakub Orłowski – waltornia</w:t>
      </w:r>
    </w:p>
    <w:p w14:paraId="42B679D2" w14:textId="3EE45324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Kacper Waluś – puzon</w:t>
      </w:r>
    </w:p>
    <w:p w14:paraId="06E3EAC9" w14:textId="6C57660E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Mateusz Kurek – tuba</w:t>
      </w:r>
    </w:p>
    <w:p w14:paraId="1E4186BE" w14:textId="77777777" w:rsidR="00F5765E" w:rsidRPr="00554DFB" w:rsidRDefault="00F5765E" w:rsidP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39B7B57E" w14:textId="5CDE8CAC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Jeremiah Clarke </w:t>
      </w:r>
      <w:r w:rsidR="0004123A" w:rsidRPr="00554DFB">
        <w:rPr>
          <w:rFonts w:ascii="Open Sans" w:hAnsi="Open Sans" w:cs="Open Sans"/>
        </w:rPr>
        <w:t xml:space="preserve">– Suita D-dur: </w:t>
      </w:r>
      <w:r w:rsidRPr="00554DFB">
        <w:rPr>
          <w:rFonts w:ascii="Open Sans" w:hAnsi="Open Sans" w:cs="Open Sans"/>
        </w:rPr>
        <w:t xml:space="preserve">Prelude </w:t>
      </w:r>
      <w:r w:rsidRPr="00554DFB">
        <w:rPr>
          <w:rFonts w:ascii="Open Sans" w:hAnsi="Open Sans" w:cs="Open Sans"/>
          <w:i/>
          <w:iCs/>
        </w:rPr>
        <w:t>The Duke of Gl</w:t>
      </w:r>
      <w:r w:rsidR="0004123A" w:rsidRPr="00554DFB">
        <w:rPr>
          <w:rFonts w:ascii="Open Sans" w:hAnsi="Open Sans" w:cs="Open Sans"/>
          <w:i/>
          <w:iCs/>
        </w:rPr>
        <w:t>o</w:t>
      </w:r>
      <w:r w:rsidRPr="00554DFB">
        <w:rPr>
          <w:rFonts w:ascii="Open Sans" w:hAnsi="Open Sans" w:cs="Open Sans"/>
          <w:i/>
          <w:iCs/>
        </w:rPr>
        <w:t>ster's March</w:t>
      </w:r>
      <w:r w:rsidR="0004123A" w:rsidRPr="00554DFB">
        <w:rPr>
          <w:rFonts w:ascii="Open Sans" w:hAnsi="Open Sans" w:cs="Open Sans"/>
          <w:i/>
          <w:iCs/>
        </w:rPr>
        <w:t xml:space="preserve"> </w:t>
      </w:r>
      <w:r w:rsidR="0004123A" w:rsidRPr="00554DFB">
        <w:rPr>
          <w:rFonts w:ascii="Open Sans" w:hAnsi="Open Sans" w:cs="Open Sans"/>
        </w:rPr>
        <w:t xml:space="preserve">– </w:t>
      </w:r>
      <w:r w:rsidRPr="00554DFB">
        <w:rPr>
          <w:rFonts w:ascii="Open Sans" w:hAnsi="Open Sans" w:cs="Open Sans"/>
        </w:rPr>
        <w:t>Ecossaise</w:t>
      </w:r>
      <w:r w:rsidR="0004123A" w:rsidRPr="00554DFB">
        <w:rPr>
          <w:rFonts w:ascii="Open Sans" w:hAnsi="Open Sans" w:cs="Open Sans"/>
        </w:rPr>
        <w:t xml:space="preserve"> – </w:t>
      </w:r>
      <w:r w:rsidRPr="00554DFB">
        <w:rPr>
          <w:rFonts w:ascii="Open Sans" w:hAnsi="Open Sans" w:cs="Open Sans"/>
        </w:rPr>
        <w:t>Hornpipe</w:t>
      </w:r>
      <w:r w:rsidR="00441544" w:rsidRPr="00554DFB">
        <w:rPr>
          <w:rFonts w:ascii="Open Sans" w:hAnsi="Open Sans" w:cs="Open Sans"/>
        </w:rPr>
        <w:t xml:space="preserve"> – </w:t>
      </w:r>
      <w:r w:rsidRPr="00554DFB">
        <w:rPr>
          <w:rFonts w:ascii="Open Sans" w:hAnsi="Open Sans" w:cs="Open Sans"/>
        </w:rPr>
        <w:t>Gigue</w:t>
      </w:r>
      <w:r w:rsidR="00441544" w:rsidRPr="00554DFB">
        <w:rPr>
          <w:rFonts w:ascii="Open Sans" w:hAnsi="Open Sans" w:cs="Open Sans"/>
        </w:rPr>
        <w:t xml:space="preserve"> –</w:t>
      </w:r>
      <w:r w:rsidRPr="00554DFB">
        <w:rPr>
          <w:rFonts w:ascii="Open Sans" w:hAnsi="Open Sans" w:cs="Open Sans"/>
        </w:rPr>
        <w:t xml:space="preserve"> Rondeau </w:t>
      </w:r>
      <w:r w:rsidRPr="00554DFB">
        <w:rPr>
          <w:rFonts w:ascii="Open Sans" w:hAnsi="Open Sans" w:cs="Open Sans"/>
          <w:i/>
          <w:iCs/>
        </w:rPr>
        <w:t>The Prince of Denmark's March</w:t>
      </w:r>
      <w:r w:rsidR="00441544" w:rsidRPr="00554DFB">
        <w:rPr>
          <w:rFonts w:ascii="Open Sans" w:hAnsi="Open Sans" w:cs="Open Sans"/>
          <w:i/>
          <w:iCs/>
        </w:rPr>
        <w:t xml:space="preserve"> „Trumpet Voluntary”</w:t>
      </w:r>
    </w:p>
    <w:p w14:paraId="57BA85FA" w14:textId="4EA15F31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</w:t>
      </w:r>
      <w:r w:rsidR="00441544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Sinfonia z kantaty </w:t>
      </w:r>
      <w:r w:rsidRPr="00554DFB">
        <w:rPr>
          <w:rFonts w:ascii="Open Sans" w:hAnsi="Open Sans" w:cs="Open Sans"/>
          <w:i/>
          <w:iCs/>
        </w:rPr>
        <w:t>Wir danken dir, Gott, wir danken dir</w:t>
      </w:r>
      <w:r w:rsidRPr="00554DFB">
        <w:rPr>
          <w:rFonts w:ascii="Open Sans" w:hAnsi="Open Sans" w:cs="Open Sans"/>
        </w:rPr>
        <w:t xml:space="preserve"> BWV 29</w:t>
      </w:r>
    </w:p>
    <w:p w14:paraId="29B2B48B" w14:textId="7D6A1070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Sigfrid Karg-Elert – </w:t>
      </w:r>
      <w:r w:rsidR="005E48C5" w:rsidRPr="005E48C5">
        <w:rPr>
          <w:rFonts w:ascii="Open Sans" w:hAnsi="Open Sans" w:cs="Open Sans"/>
          <w:i/>
          <w:iCs/>
        </w:rPr>
        <w:t>Muzyka uroczysta alla Händel</w:t>
      </w:r>
      <w:r w:rsidR="005E48C5"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</w:rPr>
        <w:t>(opr</w:t>
      </w:r>
      <w:r w:rsidR="00B27CCA" w:rsidRPr="00554DFB">
        <w:rPr>
          <w:rFonts w:ascii="Open Sans" w:hAnsi="Open Sans" w:cs="Open Sans"/>
        </w:rPr>
        <w:t>ac</w:t>
      </w:r>
      <w:r w:rsidR="00441544" w:rsidRPr="00554DFB">
        <w:rPr>
          <w:rFonts w:ascii="Open Sans" w:hAnsi="Open Sans" w:cs="Open Sans"/>
        </w:rPr>
        <w:t>.</w:t>
      </w:r>
      <w:r w:rsidRPr="00554DFB">
        <w:rPr>
          <w:rFonts w:ascii="Open Sans" w:hAnsi="Open Sans" w:cs="Open Sans"/>
        </w:rPr>
        <w:t xml:space="preserve"> na organy i zespół dęty</w:t>
      </w:r>
      <w:r w:rsidR="00441544" w:rsidRPr="00554DFB">
        <w:rPr>
          <w:rFonts w:ascii="Open Sans" w:hAnsi="Open Sans" w:cs="Open Sans"/>
        </w:rPr>
        <w:t xml:space="preserve"> –</w:t>
      </w:r>
      <w:r w:rsidRPr="00554DFB">
        <w:rPr>
          <w:rFonts w:ascii="Open Sans" w:hAnsi="Open Sans" w:cs="Open Sans"/>
        </w:rPr>
        <w:t xml:space="preserve"> Boris Hellmers)</w:t>
      </w:r>
    </w:p>
    <w:p w14:paraId="47C5017A" w14:textId="61BA8700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Mirosław Gąsieniec – </w:t>
      </w:r>
      <w:r w:rsidR="00441544" w:rsidRPr="00554DFB">
        <w:rPr>
          <w:rFonts w:ascii="Open Sans" w:hAnsi="Open Sans" w:cs="Open Sans"/>
          <w:i/>
          <w:iCs/>
        </w:rPr>
        <w:t>Concerto di Barocco</w:t>
      </w:r>
      <w:r w:rsidR="004D1159">
        <w:rPr>
          <w:rFonts w:ascii="Open Sans" w:hAnsi="Open Sans" w:cs="Open Sans"/>
        </w:rPr>
        <w:t xml:space="preserve"> cz. II</w:t>
      </w:r>
      <w:r w:rsidR="00441544"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</w:rPr>
        <w:t>Canzonetta</w:t>
      </w:r>
    </w:p>
    <w:p w14:paraId="6BD67C03" w14:textId="3C17F16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Francesco Manfredini – </w:t>
      </w:r>
      <w:r w:rsidRPr="004D1159">
        <w:rPr>
          <w:rFonts w:ascii="Open Sans" w:hAnsi="Open Sans" w:cs="Open Sans"/>
        </w:rPr>
        <w:t>Concerto</w:t>
      </w:r>
      <w:r w:rsidR="00441544" w:rsidRPr="00554DFB">
        <w:rPr>
          <w:rFonts w:ascii="Open Sans" w:hAnsi="Open Sans" w:cs="Open Sans"/>
          <w:i/>
          <w:iCs/>
        </w:rPr>
        <w:t xml:space="preserve"> </w:t>
      </w:r>
      <w:r w:rsidRPr="00554DFB">
        <w:rPr>
          <w:rFonts w:ascii="Open Sans" w:hAnsi="Open Sans" w:cs="Open Sans"/>
        </w:rPr>
        <w:t xml:space="preserve">na </w:t>
      </w:r>
      <w:r w:rsidR="00441544" w:rsidRPr="00554DFB">
        <w:rPr>
          <w:rFonts w:ascii="Open Sans" w:hAnsi="Open Sans" w:cs="Open Sans"/>
        </w:rPr>
        <w:t>dwie</w:t>
      </w:r>
      <w:r w:rsidRPr="00554DFB">
        <w:rPr>
          <w:rFonts w:ascii="Open Sans" w:hAnsi="Open Sans" w:cs="Open Sans"/>
        </w:rPr>
        <w:t xml:space="preserve"> trąbki,</w:t>
      </w:r>
      <w:r w:rsidRPr="00554DFB">
        <w:rPr>
          <w:rFonts w:ascii="Open Sans" w:hAnsi="Open Sans" w:cs="Open Sans"/>
        </w:rPr>
        <w:t xml:space="preserve"> puzon, tubę</w:t>
      </w:r>
      <w:r w:rsidR="00441544" w:rsidRPr="00554DFB">
        <w:rPr>
          <w:rFonts w:ascii="Open Sans" w:hAnsi="Open Sans" w:cs="Open Sans"/>
        </w:rPr>
        <w:t xml:space="preserve">, </w:t>
      </w:r>
      <w:r w:rsidRPr="00554DFB">
        <w:rPr>
          <w:rFonts w:ascii="Open Sans" w:hAnsi="Open Sans" w:cs="Open Sans"/>
        </w:rPr>
        <w:t>kotły</w:t>
      </w:r>
      <w:r w:rsidR="00441544" w:rsidRPr="00554DFB">
        <w:rPr>
          <w:rFonts w:ascii="Open Sans" w:hAnsi="Open Sans" w:cs="Open Sans"/>
        </w:rPr>
        <w:t xml:space="preserve"> i organy</w:t>
      </w:r>
    </w:p>
    <w:p w14:paraId="1E605F00" w14:textId="62A9ABCC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Fryderyk Chopin – Etiuda op. 10 nr 3</w:t>
      </w:r>
    </w:p>
    <w:p w14:paraId="722949A8" w14:textId="1D41A6EF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Marek Czerniewicz – </w:t>
      </w:r>
      <w:r w:rsidR="0040564D" w:rsidRPr="0040564D">
        <w:rPr>
          <w:rFonts w:ascii="Open Sans" w:hAnsi="Open Sans" w:cs="Open Sans"/>
          <w:i/>
          <w:iCs/>
        </w:rPr>
        <w:t>Musica jubilaris</w:t>
      </w:r>
      <w:r w:rsidRPr="00554DFB">
        <w:rPr>
          <w:rFonts w:ascii="Open Sans" w:hAnsi="Open Sans" w:cs="Open Sans"/>
        </w:rPr>
        <w:t xml:space="preserve"> na organy i kwintet dęty blaszany </w:t>
      </w:r>
    </w:p>
    <w:p w14:paraId="34FB96E3" w14:textId="6217AB5D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Louis Vierne – </w:t>
      </w:r>
      <w:r w:rsidR="00441544" w:rsidRPr="00554DFB">
        <w:rPr>
          <w:rFonts w:ascii="Open Sans" w:hAnsi="Open Sans" w:cs="Open Sans"/>
        </w:rPr>
        <w:t>I Symfonia organowa d-moll op. 14</w:t>
      </w:r>
      <w:r w:rsidR="007364A0">
        <w:rPr>
          <w:rFonts w:ascii="Open Sans" w:hAnsi="Open Sans" w:cs="Open Sans"/>
        </w:rPr>
        <w:t xml:space="preserve"> cz.</w:t>
      </w:r>
      <w:r w:rsidR="00441544" w:rsidRPr="00554DFB">
        <w:rPr>
          <w:rFonts w:ascii="Open Sans" w:hAnsi="Open Sans" w:cs="Open Sans"/>
        </w:rPr>
        <w:t xml:space="preserve"> VI Fin</w:t>
      </w:r>
      <w:r w:rsidR="00C33C14" w:rsidRPr="00554DFB">
        <w:rPr>
          <w:rFonts w:ascii="Open Sans" w:hAnsi="Open Sans" w:cs="Open Sans"/>
        </w:rPr>
        <w:t>ał</w:t>
      </w:r>
    </w:p>
    <w:p w14:paraId="32D848D3" w14:textId="445798EE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Luther Henderson </w:t>
      </w:r>
      <w:r w:rsidR="00441544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  <w:i/>
          <w:iCs/>
        </w:rPr>
        <w:t xml:space="preserve">The </w:t>
      </w:r>
      <w:r w:rsidR="00441544" w:rsidRPr="00554DFB">
        <w:rPr>
          <w:rFonts w:ascii="Open Sans" w:hAnsi="Open Sans" w:cs="Open Sans"/>
          <w:i/>
          <w:iCs/>
        </w:rPr>
        <w:t>Saints’</w:t>
      </w:r>
      <w:r w:rsidRPr="00554DFB">
        <w:rPr>
          <w:rFonts w:ascii="Open Sans" w:hAnsi="Open Sans" w:cs="Open Sans"/>
          <w:i/>
          <w:iCs/>
        </w:rPr>
        <w:t xml:space="preserve"> </w:t>
      </w:r>
      <w:r w:rsidR="00441544" w:rsidRPr="00554DFB">
        <w:rPr>
          <w:rFonts w:ascii="Open Sans" w:hAnsi="Open Sans" w:cs="Open Sans"/>
          <w:i/>
          <w:iCs/>
        </w:rPr>
        <w:t>H</w:t>
      </w:r>
      <w:r w:rsidRPr="00554DFB">
        <w:rPr>
          <w:rFonts w:ascii="Open Sans" w:hAnsi="Open Sans" w:cs="Open Sans"/>
          <w:i/>
          <w:iCs/>
        </w:rPr>
        <w:t>allelujah</w:t>
      </w:r>
    </w:p>
    <w:p w14:paraId="2E6E8FA2" w14:textId="412E749E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Feliks Nowowiejski </w:t>
      </w:r>
      <w:r w:rsidR="00C33C14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="00C33C14" w:rsidRPr="00554DFB">
        <w:rPr>
          <w:rFonts w:ascii="Open Sans" w:hAnsi="Open Sans" w:cs="Open Sans"/>
        </w:rPr>
        <w:t>IX Symfonia organowa f-moll op. 45 nr 9</w:t>
      </w:r>
      <w:r w:rsidR="007364A0">
        <w:rPr>
          <w:rFonts w:ascii="Open Sans" w:hAnsi="Open Sans" w:cs="Open Sans"/>
        </w:rPr>
        <w:t xml:space="preserve"> cz.</w:t>
      </w:r>
      <w:r w:rsidR="00C33C14" w:rsidRPr="00554DFB">
        <w:rPr>
          <w:rFonts w:ascii="Open Sans" w:hAnsi="Open Sans" w:cs="Open Sans"/>
        </w:rPr>
        <w:t xml:space="preserve"> III Finał – Improwizacja </w:t>
      </w:r>
      <w:r w:rsidR="00C33C14" w:rsidRPr="00554DFB">
        <w:rPr>
          <w:rFonts w:ascii="Open Sans" w:hAnsi="Open Sans" w:cs="Open Sans"/>
          <w:i/>
          <w:iCs/>
        </w:rPr>
        <w:t>Bogurodzica</w:t>
      </w:r>
      <w:r w:rsidR="00C33C14" w:rsidRPr="00554DFB">
        <w:rPr>
          <w:rFonts w:ascii="Open Sans" w:hAnsi="Open Sans" w:cs="Open Sans"/>
        </w:rPr>
        <w:t xml:space="preserve"> na organy i zespół instrumentów dętych blaszanych</w:t>
      </w:r>
    </w:p>
    <w:p w14:paraId="6289108B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3F4C8468" w14:textId="79D5F11A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9. 18 lipca 2026 (sobota)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00</w:t>
      </w:r>
      <w:r w:rsidRPr="00554DFB">
        <w:rPr>
          <w:rFonts w:ascii="Open Sans" w:hAnsi="Open Sans" w:cs="Open Sans"/>
          <w:color w:val="1F4E79"/>
        </w:rPr>
        <w:t xml:space="preserve"> — Tychowo</w:t>
      </w:r>
    </w:p>
    <w:p w14:paraId="75805070" w14:textId="37E46955" w:rsidR="005F2528" w:rsidRPr="00554DFB" w:rsidRDefault="00F5765E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18 lipca 2026 (sobota)</w:t>
      </w:r>
      <w:r w:rsidR="005C3F87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00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Tychowo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Matki Bożej Wspomożenia Wiernych</w:t>
      </w:r>
    </w:p>
    <w:p w14:paraId="569ABD8A" w14:textId="1C76F57B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096643DB" w14:textId="75AEC77F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Bogdan Narloch – organy</w:t>
      </w:r>
    </w:p>
    <w:p w14:paraId="3345F18A" w14:textId="1E17ED88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Zespół Muzyki Średniowiecznej „Řemdih” (Czechy)</w:t>
      </w:r>
    </w:p>
    <w:p w14:paraId="1D5011D4" w14:textId="1BB31848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23C8AB90" w14:textId="1A065050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</w:t>
      </w:r>
      <w:r w:rsidR="00C33C14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 i fuga d-moll BWV 565</w:t>
      </w:r>
    </w:p>
    <w:p w14:paraId="646A79F8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Pachelbel – Ciacco</w:t>
      </w:r>
      <w:r w:rsidRPr="00554DFB">
        <w:rPr>
          <w:rFonts w:ascii="Open Sans" w:hAnsi="Open Sans" w:cs="Open Sans"/>
        </w:rPr>
        <w:t>na f-moll</w:t>
      </w:r>
    </w:p>
    <w:p w14:paraId="63D603F2" w14:textId="660E39D3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Gottfried Walther – </w:t>
      </w:r>
      <w:r w:rsidRPr="00554DFB">
        <w:rPr>
          <w:rFonts w:ascii="Open Sans" w:hAnsi="Open Sans" w:cs="Open Sans"/>
          <w:i/>
          <w:iCs/>
        </w:rPr>
        <w:t>Concerto del Signor Vivaldi</w:t>
      </w:r>
    </w:p>
    <w:p w14:paraId="2462477D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Gaston Bélier – Toccata d-moll</w:t>
      </w:r>
    </w:p>
    <w:p w14:paraId="695D4174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39A4DE13" w14:textId="1159084A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Primo tempore</w:t>
      </w:r>
      <w:r w:rsidR="00C33C14"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</w:rPr>
        <w:t>(Czechy XIV w.)</w:t>
      </w:r>
    </w:p>
    <w:p w14:paraId="04E85E11" w14:textId="4FF6FDA6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O quantum solicitor</w:t>
      </w:r>
      <w:r w:rsidRPr="00554DFB">
        <w:rPr>
          <w:rFonts w:ascii="Open Sans" w:hAnsi="Open Sans" w:cs="Open Sans"/>
        </w:rPr>
        <w:t xml:space="preserve"> (Czechy XV w.)</w:t>
      </w:r>
    </w:p>
    <w:p w14:paraId="616D5983" w14:textId="438D5AA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Christus surrexit vinct</w:t>
      </w:r>
      <w:r w:rsidR="00C33C14" w:rsidRPr="00554DFB">
        <w:rPr>
          <w:rFonts w:ascii="Open Sans" w:hAnsi="Open Sans" w:cs="Open Sans"/>
          <w:i/>
          <w:iCs/>
        </w:rPr>
        <w:t>i</w:t>
      </w:r>
      <w:r w:rsidRPr="00554DFB">
        <w:rPr>
          <w:rFonts w:ascii="Open Sans" w:hAnsi="Open Sans" w:cs="Open Sans"/>
          <w:i/>
          <w:iCs/>
        </w:rPr>
        <w:t>s</w:t>
      </w:r>
      <w:r w:rsidRPr="00554DFB">
        <w:rPr>
          <w:rFonts w:ascii="Open Sans" w:hAnsi="Open Sans" w:cs="Open Sans"/>
        </w:rPr>
        <w:t xml:space="preserve"> (Czechy XV w.)</w:t>
      </w:r>
    </w:p>
    <w:p w14:paraId="3B0FDE4B" w14:textId="04624E00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C33C14" w:rsidRPr="00554DFB">
        <w:rPr>
          <w:rFonts w:ascii="Open Sans" w:hAnsi="Open Sans" w:cs="Open Sans"/>
        </w:rPr>
        <w:t>Taniec flamandzki</w:t>
      </w:r>
      <w:r w:rsidRPr="00554DFB">
        <w:rPr>
          <w:rFonts w:ascii="Open Sans" w:hAnsi="Open Sans" w:cs="Open Sans"/>
        </w:rPr>
        <w:t xml:space="preserve"> (Belgia XIV w.)</w:t>
      </w:r>
    </w:p>
    <w:p w14:paraId="6ACFA5B5" w14:textId="3CA1589F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Paramimphus adiit</w:t>
      </w:r>
      <w:r w:rsidRPr="00554DFB">
        <w:rPr>
          <w:rFonts w:ascii="Open Sans" w:hAnsi="Open Sans" w:cs="Open Sans"/>
        </w:rPr>
        <w:t xml:space="preserve"> (Czechy XIV w.)</w:t>
      </w:r>
    </w:p>
    <w:p w14:paraId="3B14EF04" w14:textId="4A3DD172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lastRenderedPageBreak/>
        <w:t xml:space="preserve">• </w:t>
      </w:r>
      <w:r w:rsidRPr="00554DFB">
        <w:rPr>
          <w:rFonts w:ascii="Open Sans" w:hAnsi="Open Sans" w:cs="Open Sans"/>
          <w:i/>
          <w:iCs/>
        </w:rPr>
        <w:t>Ad honorem cum decorem</w:t>
      </w:r>
      <w:r w:rsidRPr="00554DFB">
        <w:rPr>
          <w:rFonts w:ascii="Open Sans" w:hAnsi="Open Sans" w:cs="Open Sans"/>
        </w:rPr>
        <w:t xml:space="preserve"> (Bohemia XV w.)</w:t>
      </w:r>
    </w:p>
    <w:p w14:paraId="2D223369" w14:textId="41804FB8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Lamento di Tristano</w:t>
      </w:r>
      <w:r w:rsidRPr="00554DFB">
        <w:rPr>
          <w:rFonts w:ascii="Open Sans" w:hAnsi="Open Sans" w:cs="Open Sans"/>
        </w:rPr>
        <w:t xml:space="preserve"> (Włochy XIV w.)</w:t>
      </w:r>
    </w:p>
    <w:p w14:paraId="141B1D83" w14:textId="72B60DB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 xml:space="preserve">Felix </w:t>
      </w:r>
      <w:r w:rsidR="00C33C14" w:rsidRPr="00554DFB">
        <w:rPr>
          <w:rFonts w:ascii="Open Sans" w:hAnsi="Open Sans" w:cs="Open Sans"/>
          <w:i/>
          <w:iCs/>
        </w:rPr>
        <w:t>S</w:t>
      </w:r>
      <w:r w:rsidRPr="00554DFB">
        <w:rPr>
          <w:rFonts w:ascii="Open Sans" w:hAnsi="Open Sans" w:cs="Open Sans"/>
          <w:i/>
          <w:iCs/>
        </w:rPr>
        <w:t>ion filia</w:t>
      </w:r>
      <w:r w:rsidRPr="00554DFB">
        <w:rPr>
          <w:rFonts w:ascii="Open Sans" w:hAnsi="Open Sans" w:cs="Open Sans"/>
        </w:rPr>
        <w:t xml:space="preserve"> (Czechy XV w.)</w:t>
      </w:r>
    </w:p>
    <w:p w14:paraId="6F47E050" w14:textId="0EDE345F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Kyrialesa</w:t>
      </w:r>
      <w:r w:rsidRPr="00554DFB">
        <w:rPr>
          <w:rFonts w:ascii="Open Sans" w:hAnsi="Open Sans" w:cs="Open Sans"/>
        </w:rPr>
        <w:t xml:space="preserve"> (Gruzja XV w.)</w:t>
      </w:r>
    </w:p>
    <w:p w14:paraId="33753FF8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3423DDF1" w14:textId="1AD27B16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10. 20 lipca 2026 (poniedziałek)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20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20</w:t>
      </w:r>
      <w:r w:rsidRPr="00554DFB">
        <w:rPr>
          <w:rFonts w:ascii="Open Sans" w:hAnsi="Open Sans" w:cs="Open Sans"/>
          <w:color w:val="1F4E79"/>
        </w:rPr>
        <w:t xml:space="preserve"> — Sarbinowo</w:t>
      </w:r>
    </w:p>
    <w:p w14:paraId="5F064003" w14:textId="0AD9AC40" w:rsidR="005F2528" w:rsidRPr="00554DFB" w:rsidRDefault="00F5765E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20 lipca 2026 (poniedziałek)</w:t>
      </w:r>
      <w:r w:rsidR="005C3F87" w:rsidRPr="00554DFB">
        <w:rPr>
          <w:rFonts w:ascii="Open Sans" w:hAnsi="Open Sans" w:cs="Open Sans"/>
        </w:rPr>
        <w:t>, g. 20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20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Sarbinowo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Wniebowzięcia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0DD2AEA6" w14:textId="7C11CE1A" w:rsidR="005F2528" w:rsidRPr="00554DFB" w:rsidRDefault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6682DDEF" w14:textId="7ED892A8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Paweł Wróbel – organy</w:t>
      </w:r>
    </w:p>
    <w:p w14:paraId="45890C8A" w14:textId="0A4643B1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Zespół Muzyki Średniowiecznej „Řemdih” (Czechy)</w:t>
      </w:r>
    </w:p>
    <w:p w14:paraId="40B749B7" w14:textId="77777777" w:rsidR="00F5765E" w:rsidRPr="00554DFB" w:rsidRDefault="00F5765E" w:rsidP="00F5765E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2B67B30D" w14:textId="1695D78D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Nicolaus Bruhns </w:t>
      </w:r>
      <w:r w:rsidR="00D35B9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Preludium e-moll (małe)</w:t>
      </w:r>
    </w:p>
    <w:p w14:paraId="444CD13D" w14:textId="42ABDC48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Dietrich Buxtehude </w:t>
      </w:r>
      <w:r w:rsidR="00D35B9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Passacaglia d-moll BuxWV 161</w:t>
      </w:r>
    </w:p>
    <w:p w14:paraId="5203F0FE" w14:textId="54932D15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Caspar Ferdinand Fischer </w:t>
      </w:r>
      <w:r w:rsidR="00D35B9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Chaconne F-dur</w:t>
      </w:r>
    </w:p>
    <w:p w14:paraId="7C412653" w14:textId="029D406E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– </w:t>
      </w:r>
      <w:r w:rsidR="00D35B9A" w:rsidRPr="00554DFB">
        <w:rPr>
          <w:rFonts w:ascii="Open Sans" w:hAnsi="Open Sans" w:cs="Open Sans"/>
        </w:rPr>
        <w:t>Preludium chorałowe</w:t>
      </w:r>
      <w:r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  <w:i/>
          <w:iCs/>
        </w:rPr>
        <w:t>Jesu, meine Freude</w:t>
      </w:r>
      <w:r w:rsidRPr="00554DFB">
        <w:rPr>
          <w:rFonts w:ascii="Open Sans" w:hAnsi="Open Sans" w:cs="Open Sans"/>
        </w:rPr>
        <w:t xml:space="preserve"> BWV 610</w:t>
      </w:r>
    </w:p>
    <w:p w14:paraId="6A682720" w14:textId="5D6C4EA1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John Stanley </w:t>
      </w:r>
      <w:r w:rsidR="00D35B9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Voluntary d-moll </w:t>
      </w:r>
      <w:r w:rsidR="00D35B9A" w:rsidRPr="00554DFB">
        <w:rPr>
          <w:rFonts w:ascii="Open Sans" w:hAnsi="Open Sans" w:cs="Open Sans"/>
        </w:rPr>
        <w:t xml:space="preserve">op. 5 nr 8 </w:t>
      </w:r>
    </w:p>
    <w:p w14:paraId="38B1E2E6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26675781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Primo tempore</w:t>
      </w:r>
      <w:r w:rsidRPr="00554DFB">
        <w:rPr>
          <w:rFonts w:ascii="Open Sans" w:hAnsi="Open Sans" w:cs="Open Sans"/>
        </w:rPr>
        <w:t xml:space="preserve"> (Czechy XIV w.)</w:t>
      </w:r>
    </w:p>
    <w:p w14:paraId="6594BDB6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O quantum solicitor</w:t>
      </w:r>
      <w:r w:rsidRPr="00554DFB">
        <w:rPr>
          <w:rFonts w:ascii="Open Sans" w:hAnsi="Open Sans" w:cs="Open Sans"/>
        </w:rPr>
        <w:t xml:space="preserve"> (Czechy XV w.)</w:t>
      </w:r>
    </w:p>
    <w:p w14:paraId="163EE4C2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Christus surrexit vinctis</w:t>
      </w:r>
      <w:r w:rsidRPr="00554DFB">
        <w:rPr>
          <w:rFonts w:ascii="Open Sans" w:hAnsi="Open Sans" w:cs="Open Sans"/>
        </w:rPr>
        <w:t xml:space="preserve"> (Czechy XV w.)</w:t>
      </w:r>
    </w:p>
    <w:p w14:paraId="05DAA0B3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Taniec flamandzki (Belgia XIV w.)</w:t>
      </w:r>
    </w:p>
    <w:p w14:paraId="2F53ABAD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Paramimphus adiit</w:t>
      </w:r>
      <w:r w:rsidRPr="00554DFB">
        <w:rPr>
          <w:rFonts w:ascii="Open Sans" w:hAnsi="Open Sans" w:cs="Open Sans"/>
        </w:rPr>
        <w:t xml:space="preserve"> (Czechy XIV w.)</w:t>
      </w:r>
    </w:p>
    <w:p w14:paraId="37EDCB9D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Ad honorem cum decorem</w:t>
      </w:r>
      <w:r w:rsidRPr="00554DFB">
        <w:rPr>
          <w:rFonts w:ascii="Open Sans" w:hAnsi="Open Sans" w:cs="Open Sans"/>
        </w:rPr>
        <w:t xml:space="preserve"> (Bohemia XV w.)</w:t>
      </w:r>
    </w:p>
    <w:p w14:paraId="38A90F9E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Lamento di Tristano</w:t>
      </w:r>
      <w:r w:rsidRPr="00554DFB">
        <w:rPr>
          <w:rFonts w:ascii="Open Sans" w:hAnsi="Open Sans" w:cs="Open Sans"/>
        </w:rPr>
        <w:t xml:space="preserve"> (Włochy XIV w.)</w:t>
      </w:r>
    </w:p>
    <w:p w14:paraId="48C8E21C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Felix Sion filia</w:t>
      </w:r>
      <w:r w:rsidRPr="00554DFB">
        <w:rPr>
          <w:rFonts w:ascii="Open Sans" w:hAnsi="Open Sans" w:cs="Open Sans"/>
        </w:rPr>
        <w:t xml:space="preserve"> (Czechy XV w.)</w:t>
      </w:r>
    </w:p>
    <w:p w14:paraId="5D973179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Kyrialesa</w:t>
      </w:r>
      <w:r w:rsidRPr="00554DFB">
        <w:rPr>
          <w:rFonts w:ascii="Open Sans" w:hAnsi="Open Sans" w:cs="Open Sans"/>
        </w:rPr>
        <w:t xml:space="preserve"> (Gruzja XV w.)</w:t>
      </w:r>
    </w:p>
    <w:p w14:paraId="16487544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74C767CC" w14:textId="42FF9694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11. 21 lipca 2026 (wtorek)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45</w:t>
      </w:r>
      <w:r w:rsidRPr="00554DFB">
        <w:rPr>
          <w:rFonts w:ascii="Open Sans" w:hAnsi="Open Sans" w:cs="Open Sans"/>
          <w:color w:val="1F4E79"/>
        </w:rPr>
        <w:t xml:space="preserve"> — Ustronie Morskie</w:t>
      </w:r>
    </w:p>
    <w:p w14:paraId="20E602DC" w14:textId="26F01F72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21 lipca 2026 (wtorek)</w:t>
      </w:r>
      <w:r w:rsidR="005C3F87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45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Ustronie Morskie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Podwyższenia Krzyża Świętego</w:t>
      </w:r>
    </w:p>
    <w:p w14:paraId="33086E3E" w14:textId="29C3524C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6579FC77" w14:textId="3823183C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Paweł </w:t>
      </w:r>
      <w:r w:rsidRPr="00554DFB">
        <w:rPr>
          <w:rFonts w:ascii="Open Sans" w:hAnsi="Open Sans" w:cs="Open Sans"/>
        </w:rPr>
        <w:t>Wróbel – organy</w:t>
      </w:r>
    </w:p>
    <w:p w14:paraId="13D74710" w14:textId="119530CC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Zespół Muzyki Średniowiecznej „Řemdih” (Czechy)</w:t>
      </w:r>
    </w:p>
    <w:p w14:paraId="75104B00" w14:textId="77777777" w:rsidR="00AE5E61" w:rsidRPr="00554DFB" w:rsidRDefault="00AE5E61" w:rsidP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28DE6684" w14:textId="70F5ACA2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D35B9A" w:rsidRPr="00554DFB">
        <w:rPr>
          <w:rFonts w:ascii="Open Sans" w:hAnsi="Open Sans" w:cs="Open Sans"/>
        </w:rPr>
        <w:t>John Stanley – Voluntary d-moll op. 5 nr 8</w:t>
      </w:r>
    </w:p>
    <w:p w14:paraId="770F9364" w14:textId="65AA7A5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Dietrich Buxtehude </w:t>
      </w:r>
      <w:r w:rsidR="00D35B9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Passacaglia d-moll BuxWV 161</w:t>
      </w:r>
    </w:p>
    <w:p w14:paraId="2B96616F" w14:textId="744A9086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Nicolaus Bruhns </w:t>
      </w:r>
      <w:r w:rsidR="00D35B9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Preludium e-moll (małe)</w:t>
      </w:r>
    </w:p>
    <w:p w14:paraId="4324ADC6" w14:textId="261AD10F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Caspar Ferdinand Fischer </w:t>
      </w:r>
      <w:r w:rsidR="00D35B9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Chacon</w:t>
      </w:r>
      <w:r w:rsidRPr="00554DFB">
        <w:rPr>
          <w:rFonts w:ascii="Open Sans" w:hAnsi="Open Sans" w:cs="Open Sans"/>
        </w:rPr>
        <w:t>ne F-dur</w:t>
      </w:r>
    </w:p>
    <w:p w14:paraId="28E51179" w14:textId="7EC47280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</w:t>
      </w:r>
      <w:r w:rsidR="00D35B9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="00D35B9A" w:rsidRPr="00554DFB">
        <w:rPr>
          <w:rFonts w:ascii="Open Sans" w:hAnsi="Open Sans" w:cs="Open Sans"/>
        </w:rPr>
        <w:t>VI Partita e-moll BWV 830</w:t>
      </w:r>
      <w:r w:rsidR="003B6256">
        <w:rPr>
          <w:rFonts w:ascii="Open Sans" w:hAnsi="Open Sans" w:cs="Open Sans"/>
        </w:rPr>
        <w:t xml:space="preserve"> cz.</w:t>
      </w:r>
      <w:r w:rsidR="00D35B9A" w:rsidRPr="00554DFB">
        <w:rPr>
          <w:rFonts w:ascii="Open Sans" w:hAnsi="Open Sans" w:cs="Open Sans"/>
        </w:rPr>
        <w:t xml:space="preserve"> </w:t>
      </w:r>
      <w:r w:rsidR="003B6256">
        <w:rPr>
          <w:rFonts w:ascii="Open Sans" w:hAnsi="Open Sans" w:cs="Open Sans"/>
        </w:rPr>
        <w:t>I</w:t>
      </w:r>
      <w:r w:rsidR="00D35B9A" w:rsidRPr="00554DFB">
        <w:rPr>
          <w:rFonts w:ascii="Open Sans" w:hAnsi="Open Sans" w:cs="Open Sans"/>
        </w:rPr>
        <w:t xml:space="preserve"> Toccata (transk</w:t>
      </w:r>
      <w:r w:rsidR="00484695" w:rsidRPr="00554DFB">
        <w:rPr>
          <w:rFonts w:ascii="Open Sans" w:hAnsi="Open Sans" w:cs="Open Sans"/>
        </w:rPr>
        <w:t xml:space="preserve">r. na organy – </w:t>
      </w:r>
      <w:r w:rsidR="00D35B9A" w:rsidRPr="00554DFB">
        <w:rPr>
          <w:rFonts w:ascii="Open Sans" w:hAnsi="Open Sans" w:cs="Open Sans"/>
        </w:rPr>
        <w:t>Paweł Wróbel)</w:t>
      </w:r>
    </w:p>
    <w:p w14:paraId="76DC0AAC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0C51DEFA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Primo tempore</w:t>
      </w:r>
      <w:r w:rsidRPr="00554DFB">
        <w:rPr>
          <w:rFonts w:ascii="Open Sans" w:hAnsi="Open Sans" w:cs="Open Sans"/>
        </w:rPr>
        <w:t xml:space="preserve"> (Czechy XIV w.)</w:t>
      </w:r>
    </w:p>
    <w:p w14:paraId="3BE3E580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O quantum solicitor</w:t>
      </w:r>
      <w:r w:rsidRPr="00554DFB">
        <w:rPr>
          <w:rFonts w:ascii="Open Sans" w:hAnsi="Open Sans" w:cs="Open Sans"/>
        </w:rPr>
        <w:t xml:space="preserve"> (Czechy XV w.)</w:t>
      </w:r>
    </w:p>
    <w:p w14:paraId="30E840AF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Christus surrexit vinctis</w:t>
      </w:r>
      <w:r w:rsidRPr="00554DFB">
        <w:rPr>
          <w:rFonts w:ascii="Open Sans" w:hAnsi="Open Sans" w:cs="Open Sans"/>
        </w:rPr>
        <w:t xml:space="preserve"> (Czechy XV w.)</w:t>
      </w:r>
    </w:p>
    <w:p w14:paraId="5906439A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Taniec flamandzki (Belgia XIV w.)</w:t>
      </w:r>
    </w:p>
    <w:p w14:paraId="605C5677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Paramimphus adiit</w:t>
      </w:r>
      <w:r w:rsidRPr="00554DFB">
        <w:rPr>
          <w:rFonts w:ascii="Open Sans" w:hAnsi="Open Sans" w:cs="Open Sans"/>
        </w:rPr>
        <w:t xml:space="preserve"> (Czechy XIV w.)</w:t>
      </w:r>
    </w:p>
    <w:p w14:paraId="516E062B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Ad honorem cum decorem</w:t>
      </w:r>
      <w:r w:rsidRPr="00554DFB">
        <w:rPr>
          <w:rFonts w:ascii="Open Sans" w:hAnsi="Open Sans" w:cs="Open Sans"/>
        </w:rPr>
        <w:t xml:space="preserve"> (Bohemia XV w.)</w:t>
      </w:r>
    </w:p>
    <w:p w14:paraId="04EF91E4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Lamento di Tristano</w:t>
      </w:r>
      <w:r w:rsidRPr="00554DFB">
        <w:rPr>
          <w:rFonts w:ascii="Open Sans" w:hAnsi="Open Sans" w:cs="Open Sans"/>
        </w:rPr>
        <w:t xml:space="preserve"> (Włochy XIV w.)</w:t>
      </w:r>
    </w:p>
    <w:p w14:paraId="75BC8B60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lastRenderedPageBreak/>
        <w:t xml:space="preserve">• </w:t>
      </w:r>
      <w:r w:rsidRPr="00554DFB">
        <w:rPr>
          <w:rFonts w:ascii="Open Sans" w:hAnsi="Open Sans" w:cs="Open Sans"/>
          <w:i/>
          <w:iCs/>
        </w:rPr>
        <w:t>Felix Sion filia</w:t>
      </w:r>
      <w:r w:rsidRPr="00554DFB">
        <w:rPr>
          <w:rFonts w:ascii="Open Sans" w:hAnsi="Open Sans" w:cs="Open Sans"/>
        </w:rPr>
        <w:t xml:space="preserve"> (Czechy XV w.)</w:t>
      </w:r>
    </w:p>
    <w:p w14:paraId="5D3BE0E1" w14:textId="77777777" w:rsidR="00D35B9A" w:rsidRPr="00554DFB" w:rsidRDefault="00D35B9A" w:rsidP="00D35B9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Kyrialesa</w:t>
      </w:r>
      <w:r w:rsidRPr="00554DFB">
        <w:rPr>
          <w:rFonts w:ascii="Open Sans" w:hAnsi="Open Sans" w:cs="Open Sans"/>
        </w:rPr>
        <w:t xml:space="preserve"> (Gruzja XV w.)</w:t>
      </w:r>
    </w:p>
    <w:p w14:paraId="698E01DA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07EA03D5" w14:textId="4FBAEEC1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12. 22 lipca 2026 (środa)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Darłowo</w:t>
      </w:r>
    </w:p>
    <w:p w14:paraId="37A1AA9E" w14:textId="6CD73D6A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22 lipca 2026 (środa)</w:t>
      </w:r>
      <w:r w:rsidR="005C3F87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Darłowo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</w:t>
      </w:r>
      <w:r w:rsidR="00107A4C" w:rsidRPr="00554DFB">
        <w:rPr>
          <w:rFonts w:ascii="Open Sans" w:hAnsi="Open Sans" w:cs="Open Sans"/>
        </w:rPr>
        <w:t>c</w:t>
      </w:r>
      <w:r w:rsidRPr="00554DFB">
        <w:rPr>
          <w:rFonts w:ascii="Open Sans" w:hAnsi="Open Sans" w:cs="Open Sans"/>
        </w:rPr>
        <w:t>iół pw. Świętej Gertrudy</w:t>
      </w:r>
    </w:p>
    <w:p w14:paraId="501B37A1" w14:textId="7B179331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3F31F939" w14:textId="4DDE35B5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Vi</w:t>
      </w:r>
      <w:r w:rsidR="00C4469C">
        <w:rPr>
          <w:rFonts w:ascii="Open Sans" w:hAnsi="Open Sans" w:cs="Open Sans"/>
        </w:rPr>
        <w:t>c</w:t>
      </w:r>
      <w:r w:rsidRPr="00554DFB">
        <w:rPr>
          <w:rFonts w:ascii="Open Sans" w:hAnsi="Open Sans" w:cs="Open Sans"/>
        </w:rPr>
        <w:t>tor Contreras (Meksyk) – organy</w:t>
      </w:r>
    </w:p>
    <w:p w14:paraId="7B32E276" w14:textId="4E2F2C44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Zespół Muzyki Średniowiecznej „Řemdih” (Czechy)</w:t>
      </w:r>
    </w:p>
    <w:p w14:paraId="6A26B224" w14:textId="6FFE3975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698CF0DB" w14:textId="68323C0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Fantazja G-dur BWV 572</w:t>
      </w:r>
    </w:p>
    <w:p w14:paraId="5F010355" w14:textId="06181D8E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Felix </w:t>
      </w:r>
      <w:r w:rsidRPr="00554DFB">
        <w:rPr>
          <w:rFonts w:ascii="Open Sans" w:hAnsi="Open Sans" w:cs="Open Sans"/>
        </w:rPr>
        <w:t>Mendelssohn</w:t>
      </w:r>
      <w:r w:rsidR="00D35B9A"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</w:rPr>
        <w:t xml:space="preserve">Bartholdy – Sonata </w:t>
      </w:r>
      <w:r w:rsidR="004106EE" w:rsidRPr="00554DFB">
        <w:rPr>
          <w:rFonts w:ascii="Open Sans" w:hAnsi="Open Sans" w:cs="Open Sans"/>
        </w:rPr>
        <w:t xml:space="preserve">organowa </w:t>
      </w:r>
      <w:r w:rsidRPr="00554DFB">
        <w:rPr>
          <w:rFonts w:ascii="Open Sans" w:hAnsi="Open Sans" w:cs="Open Sans"/>
        </w:rPr>
        <w:t>d-moll op. 65 nr 6</w:t>
      </w:r>
    </w:p>
    <w:p w14:paraId="44E9C4CC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Luis Granados – </w:t>
      </w:r>
      <w:r w:rsidRPr="00554DFB">
        <w:rPr>
          <w:rFonts w:ascii="Open Sans" w:hAnsi="Open Sans" w:cs="Open Sans"/>
          <w:i/>
          <w:iCs/>
        </w:rPr>
        <w:t>Meditación</w:t>
      </w:r>
    </w:p>
    <w:p w14:paraId="572F95AF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7853A7DC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Primo tempore</w:t>
      </w:r>
      <w:r w:rsidRPr="00554DFB">
        <w:rPr>
          <w:rFonts w:ascii="Open Sans" w:hAnsi="Open Sans" w:cs="Open Sans"/>
        </w:rPr>
        <w:t xml:space="preserve"> (Czechy XIV w.)</w:t>
      </w:r>
    </w:p>
    <w:p w14:paraId="3C5B8FA5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O quantum solicitor</w:t>
      </w:r>
      <w:r w:rsidRPr="00554DFB">
        <w:rPr>
          <w:rFonts w:ascii="Open Sans" w:hAnsi="Open Sans" w:cs="Open Sans"/>
        </w:rPr>
        <w:t xml:space="preserve"> (Czechy XV w.)</w:t>
      </w:r>
    </w:p>
    <w:p w14:paraId="1FA27600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Christus surrexit vinctis</w:t>
      </w:r>
      <w:r w:rsidRPr="00554DFB">
        <w:rPr>
          <w:rFonts w:ascii="Open Sans" w:hAnsi="Open Sans" w:cs="Open Sans"/>
        </w:rPr>
        <w:t xml:space="preserve"> (Czechy XV w.)</w:t>
      </w:r>
    </w:p>
    <w:p w14:paraId="3695954C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Taniec flamandzki (Belgia XIV w.)</w:t>
      </w:r>
    </w:p>
    <w:p w14:paraId="238D6066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Paramimphus adiit</w:t>
      </w:r>
      <w:r w:rsidRPr="00554DFB">
        <w:rPr>
          <w:rFonts w:ascii="Open Sans" w:hAnsi="Open Sans" w:cs="Open Sans"/>
        </w:rPr>
        <w:t xml:space="preserve"> (Czechy XIV w.)</w:t>
      </w:r>
    </w:p>
    <w:p w14:paraId="01B7F017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Ad honorem cum decorem</w:t>
      </w:r>
      <w:r w:rsidRPr="00554DFB">
        <w:rPr>
          <w:rFonts w:ascii="Open Sans" w:hAnsi="Open Sans" w:cs="Open Sans"/>
        </w:rPr>
        <w:t xml:space="preserve"> (Bohemia XV w.)</w:t>
      </w:r>
    </w:p>
    <w:p w14:paraId="08825D54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Lamento di Tristano</w:t>
      </w:r>
      <w:r w:rsidRPr="00554DFB">
        <w:rPr>
          <w:rFonts w:ascii="Open Sans" w:hAnsi="Open Sans" w:cs="Open Sans"/>
        </w:rPr>
        <w:t xml:space="preserve"> (Włochy XIV w.)</w:t>
      </w:r>
    </w:p>
    <w:p w14:paraId="0C431120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Felix Sion filia</w:t>
      </w:r>
      <w:r w:rsidRPr="00554DFB">
        <w:rPr>
          <w:rFonts w:ascii="Open Sans" w:hAnsi="Open Sans" w:cs="Open Sans"/>
        </w:rPr>
        <w:t xml:space="preserve"> (Czechy XV w.)</w:t>
      </w:r>
    </w:p>
    <w:p w14:paraId="03F4A62D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Kyrialesa</w:t>
      </w:r>
      <w:r w:rsidRPr="00554DFB">
        <w:rPr>
          <w:rFonts w:ascii="Open Sans" w:hAnsi="Open Sans" w:cs="Open Sans"/>
        </w:rPr>
        <w:t xml:space="preserve"> (Gruzja XV w.)</w:t>
      </w:r>
    </w:p>
    <w:p w14:paraId="06D2AC7C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5B2FB9A8" w14:textId="47E39369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13. 24 lipca 2026 (piątek)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Koszalin</w:t>
      </w:r>
    </w:p>
    <w:p w14:paraId="50F24D1A" w14:textId="5746A5EE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24 lipca 2026 (piątek)</w:t>
      </w:r>
      <w:r w:rsidR="005C3F87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Koszalin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Katedra pw. Niepokalanego Poczęcia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7A84CDEF" w14:textId="368F5A52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53DD54D1" w14:textId="28C0A5AC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Vi</w:t>
      </w:r>
      <w:r w:rsidR="004D1159">
        <w:rPr>
          <w:rFonts w:ascii="Open Sans" w:hAnsi="Open Sans" w:cs="Open Sans"/>
        </w:rPr>
        <w:t>c</w:t>
      </w:r>
      <w:r w:rsidRPr="00554DFB">
        <w:rPr>
          <w:rFonts w:ascii="Open Sans" w:hAnsi="Open Sans" w:cs="Open Sans"/>
        </w:rPr>
        <w:t>tor Contreras (Meksyk) – organy</w:t>
      </w:r>
    </w:p>
    <w:p w14:paraId="6D0BADAA" w14:textId="4AF37436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Zespół Muzyki Średniowiecznej „Řemdih” (Czechy)</w:t>
      </w:r>
    </w:p>
    <w:p w14:paraId="7412477E" w14:textId="5916D45D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7C4DACF9" w14:textId="54245561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– Fantazja G-dur BWV 572 </w:t>
      </w:r>
    </w:p>
    <w:p w14:paraId="4AF1C491" w14:textId="4729312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Feliks Nowowiejski </w:t>
      </w:r>
      <w:r w:rsidR="00F5765E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="00F5765E" w:rsidRPr="00554DFB">
        <w:rPr>
          <w:rFonts w:ascii="Open Sans" w:hAnsi="Open Sans" w:cs="Open Sans"/>
        </w:rPr>
        <w:t>Preludium na temat</w:t>
      </w:r>
      <w:r w:rsidR="00F5765E" w:rsidRPr="00554DFB">
        <w:rPr>
          <w:rFonts w:ascii="Open Sans" w:hAnsi="Open Sans" w:cs="Open Sans"/>
          <w:i/>
          <w:iCs/>
        </w:rPr>
        <w:t xml:space="preserve"> Kyrie </w:t>
      </w:r>
      <w:r w:rsidR="00F5765E" w:rsidRPr="00554DFB">
        <w:rPr>
          <w:rFonts w:ascii="Open Sans" w:hAnsi="Open Sans" w:cs="Open Sans"/>
        </w:rPr>
        <w:t>z Mszy XI</w:t>
      </w:r>
      <w:r w:rsidR="00F5765E" w:rsidRPr="00554DFB">
        <w:rPr>
          <w:rFonts w:ascii="Open Sans" w:hAnsi="Open Sans" w:cs="Open Sans"/>
          <w:i/>
          <w:iCs/>
        </w:rPr>
        <w:t xml:space="preserve"> Orbis factor</w:t>
      </w:r>
      <w:r w:rsidR="00F5765E" w:rsidRPr="00554DFB">
        <w:rPr>
          <w:rFonts w:ascii="Open Sans" w:hAnsi="Open Sans" w:cs="Open Sans"/>
        </w:rPr>
        <w:t xml:space="preserve"> op. 9 nr 3</w:t>
      </w:r>
    </w:p>
    <w:p w14:paraId="380ECF1C" w14:textId="04138C72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4106EE" w:rsidRPr="00554DFB">
        <w:rPr>
          <w:rFonts w:ascii="Open Sans" w:hAnsi="Open Sans" w:cs="Open Sans"/>
        </w:rPr>
        <w:t xml:space="preserve">José </w:t>
      </w:r>
      <w:r w:rsidRPr="00554DFB">
        <w:rPr>
          <w:rFonts w:ascii="Open Sans" w:hAnsi="Open Sans" w:cs="Open Sans"/>
        </w:rPr>
        <w:t xml:space="preserve">Jesús Estrada – </w:t>
      </w:r>
      <w:r w:rsidRPr="00554DFB">
        <w:rPr>
          <w:rFonts w:ascii="Open Sans" w:hAnsi="Open Sans" w:cs="Open Sans"/>
          <w:i/>
          <w:iCs/>
        </w:rPr>
        <w:t>Aspiración</w:t>
      </w:r>
    </w:p>
    <w:p w14:paraId="2B2C363F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Wolfgang Amadeus Mozart – Fantazja f-moll KV 608</w:t>
      </w:r>
    </w:p>
    <w:p w14:paraId="5A29D6E4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309AD0DE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Primo tempore</w:t>
      </w:r>
      <w:r w:rsidRPr="00554DFB">
        <w:rPr>
          <w:rFonts w:ascii="Open Sans" w:hAnsi="Open Sans" w:cs="Open Sans"/>
        </w:rPr>
        <w:t xml:space="preserve"> (Czechy XIV w.)</w:t>
      </w:r>
    </w:p>
    <w:p w14:paraId="3E4BADD0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O quantum solicitor</w:t>
      </w:r>
      <w:r w:rsidRPr="00554DFB">
        <w:rPr>
          <w:rFonts w:ascii="Open Sans" w:hAnsi="Open Sans" w:cs="Open Sans"/>
        </w:rPr>
        <w:t xml:space="preserve"> (Czechy XV w.)</w:t>
      </w:r>
    </w:p>
    <w:p w14:paraId="7857E43E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Christus surrexit vinctis</w:t>
      </w:r>
      <w:r w:rsidRPr="00554DFB">
        <w:rPr>
          <w:rFonts w:ascii="Open Sans" w:hAnsi="Open Sans" w:cs="Open Sans"/>
        </w:rPr>
        <w:t xml:space="preserve"> (Czechy XV w.)</w:t>
      </w:r>
    </w:p>
    <w:p w14:paraId="5EDC1D00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Taniec flamandzki (Belgia XIV w.)</w:t>
      </w:r>
    </w:p>
    <w:p w14:paraId="3D517A38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Paramimphus adiit</w:t>
      </w:r>
      <w:r w:rsidRPr="00554DFB">
        <w:rPr>
          <w:rFonts w:ascii="Open Sans" w:hAnsi="Open Sans" w:cs="Open Sans"/>
        </w:rPr>
        <w:t xml:space="preserve"> (Czechy XIV w.)</w:t>
      </w:r>
    </w:p>
    <w:p w14:paraId="79CA7B6D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Ad honorem cum decorem</w:t>
      </w:r>
      <w:r w:rsidRPr="00554DFB">
        <w:rPr>
          <w:rFonts w:ascii="Open Sans" w:hAnsi="Open Sans" w:cs="Open Sans"/>
        </w:rPr>
        <w:t xml:space="preserve"> (Bohemia XV w.)</w:t>
      </w:r>
    </w:p>
    <w:p w14:paraId="67EDF091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Lamento di Tristano</w:t>
      </w:r>
      <w:r w:rsidRPr="00554DFB">
        <w:rPr>
          <w:rFonts w:ascii="Open Sans" w:hAnsi="Open Sans" w:cs="Open Sans"/>
        </w:rPr>
        <w:t xml:space="preserve"> (Włochy XIV w.)</w:t>
      </w:r>
    </w:p>
    <w:p w14:paraId="2E32E124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Felix Sion filia</w:t>
      </w:r>
      <w:r w:rsidRPr="00554DFB">
        <w:rPr>
          <w:rFonts w:ascii="Open Sans" w:hAnsi="Open Sans" w:cs="Open Sans"/>
        </w:rPr>
        <w:t xml:space="preserve"> (Czechy XV w.)</w:t>
      </w:r>
    </w:p>
    <w:p w14:paraId="70F3DC38" w14:textId="77777777" w:rsidR="004106EE" w:rsidRPr="00554DFB" w:rsidRDefault="004106EE" w:rsidP="004106EE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Kyrialesa</w:t>
      </w:r>
      <w:r w:rsidRPr="00554DFB">
        <w:rPr>
          <w:rFonts w:ascii="Open Sans" w:hAnsi="Open Sans" w:cs="Open Sans"/>
        </w:rPr>
        <w:t xml:space="preserve"> (Gruzja XV w.)</w:t>
      </w:r>
    </w:p>
    <w:p w14:paraId="526F8DAA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1C9A8ABA" w14:textId="69903323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lastRenderedPageBreak/>
        <w:t xml:space="preserve">14. 25 lipca 2026 </w:t>
      </w:r>
      <w:r w:rsidRPr="00554DFB">
        <w:rPr>
          <w:rFonts w:ascii="Open Sans" w:hAnsi="Open Sans" w:cs="Open Sans"/>
          <w:color w:val="1F4E79"/>
        </w:rPr>
        <w:t>(sobota)</w:t>
      </w:r>
      <w:r w:rsidR="005C3F87" w:rsidRPr="00554DFB">
        <w:rPr>
          <w:rFonts w:ascii="Open Sans" w:hAnsi="Open Sans" w:cs="Open Sans"/>
          <w:color w:val="1F4E79"/>
        </w:rPr>
        <w:t xml:space="preserve">, </w:t>
      </w:r>
      <w:r w:rsidR="005C3F87" w:rsidRPr="004D1159">
        <w:rPr>
          <w:rFonts w:ascii="Open Sans" w:hAnsi="Open Sans" w:cs="Open Sans"/>
          <w:color w:val="1F4E79"/>
        </w:rPr>
        <w:t>g</w:t>
      </w:r>
      <w:r w:rsidR="009477AC" w:rsidRPr="004D1159">
        <w:rPr>
          <w:rFonts w:ascii="Open Sans" w:hAnsi="Open Sans" w:cs="Open Sans"/>
          <w:color w:val="1F4E79"/>
        </w:rPr>
        <w:t>odz</w:t>
      </w:r>
      <w:r w:rsidR="005C3F87" w:rsidRPr="004D1159">
        <w:rPr>
          <w:rFonts w:ascii="Open Sans" w:hAnsi="Open Sans" w:cs="Open Sans"/>
          <w:color w:val="1F4E79"/>
        </w:rPr>
        <w:t>. 19</w:t>
      </w:r>
      <w:r w:rsidR="009477AC" w:rsidRPr="004D1159">
        <w:rPr>
          <w:rFonts w:ascii="Open Sans" w:hAnsi="Open Sans" w:cs="Open Sans"/>
          <w:color w:val="1F4E79"/>
        </w:rPr>
        <w:t>.</w:t>
      </w:r>
      <w:r w:rsidR="005C3F87" w:rsidRPr="004D1159">
        <w:rPr>
          <w:rFonts w:ascii="Open Sans" w:hAnsi="Open Sans" w:cs="Open Sans"/>
          <w:color w:val="1F4E79"/>
        </w:rPr>
        <w:t>00</w:t>
      </w:r>
      <w:r w:rsidRPr="004D1159">
        <w:rPr>
          <w:rFonts w:ascii="Open Sans" w:hAnsi="Open Sans" w:cs="Open Sans"/>
          <w:color w:val="1F4E79"/>
        </w:rPr>
        <w:t xml:space="preserve"> </w:t>
      </w:r>
      <w:r w:rsidRPr="00554DFB">
        <w:rPr>
          <w:rFonts w:ascii="Open Sans" w:hAnsi="Open Sans" w:cs="Open Sans"/>
          <w:color w:val="1F4E79"/>
        </w:rPr>
        <w:t xml:space="preserve">— </w:t>
      </w:r>
      <w:r w:rsidRPr="004D1159">
        <w:rPr>
          <w:rFonts w:ascii="Open Sans" w:hAnsi="Open Sans" w:cs="Open Sans"/>
          <w:color w:val="1F4E79"/>
        </w:rPr>
        <w:t>Jastrowie</w:t>
      </w:r>
    </w:p>
    <w:p w14:paraId="6FC8BE7C" w14:textId="7A7332C4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25 lipca 2026 (sobota)</w:t>
      </w:r>
      <w:r w:rsidR="005C3F87" w:rsidRPr="00554DFB">
        <w:rPr>
          <w:rFonts w:ascii="Open Sans" w:hAnsi="Open Sans" w:cs="Open Sans"/>
        </w:rPr>
        <w:t xml:space="preserve">, </w:t>
      </w:r>
      <w:r w:rsidR="005C3F87" w:rsidRPr="004D1159">
        <w:rPr>
          <w:rFonts w:ascii="Open Sans" w:hAnsi="Open Sans" w:cs="Open Sans"/>
        </w:rPr>
        <w:t>g. 19</w:t>
      </w:r>
      <w:r w:rsidR="009477AC" w:rsidRPr="004D1159">
        <w:rPr>
          <w:rFonts w:ascii="Open Sans" w:hAnsi="Open Sans" w:cs="Open Sans"/>
        </w:rPr>
        <w:t>.</w:t>
      </w:r>
      <w:r w:rsidR="005C3F87" w:rsidRPr="004D1159">
        <w:rPr>
          <w:rFonts w:ascii="Open Sans" w:hAnsi="Open Sans" w:cs="Open Sans"/>
        </w:rPr>
        <w:t>00</w:t>
      </w:r>
      <w:r w:rsidRPr="004D1159">
        <w:rPr>
          <w:rFonts w:ascii="Open Sans" w:hAnsi="Open Sans" w:cs="Open Sans"/>
        </w:rPr>
        <w:t xml:space="preserve">   </w:t>
      </w:r>
      <w:r w:rsidRPr="00554DFB">
        <w:rPr>
          <w:rFonts w:ascii="Open Sans" w:hAnsi="Open Sans" w:cs="Open Sans"/>
        </w:rPr>
        <w:t xml:space="preserve">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Jastrowie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Świętego Michała</w:t>
      </w:r>
      <w:r w:rsidR="00F5765E" w:rsidRPr="00554DFB">
        <w:rPr>
          <w:rFonts w:ascii="Open Sans" w:hAnsi="Open Sans" w:cs="Open Sans"/>
        </w:rPr>
        <w:t xml:space="preserve"> Archanioła</w:t>
      </w:r>
    </w:p>
    <w:p w14:paraId="03408EBD" w14:textId="38758D03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5EB0AD85" w14:textId="31D67DD2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Jakub Lebioda – organy</w:t>
      </w:r>
    </w:p>
    <w:p w14:paraId="3AFD9E63" w14:textId="4AC40CC9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Zespół Muzyki Średniowiecznej „Řemdih”</w:t>
      </w:r>
    </w:p>
    <w:p w14:paraId="2EB208FE" w14:textId="74CFEDF7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7F0FC79E" w14:textId="15EE2F1D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Felix </w:t>
      </w:r>
      <w:r w:rsidRPr="00554DFB">
        <w:rPr>
          <w:rFonts w:ascii="Open Sans" w:hAnsi="Open Sans" w:cs="Open Sans"/>
        </w:rPr>
        <w:t>Mendelssohn</w:t>
      </w:r>
      <w:r w:rsidR="00161A11" w:rsidRPr="00554DFB">
        <w:rPr>
          <w:rFonts w:ascii="Open Sans" w:hAnsi="Open Sans" w:cs="Open Sans"/>
        </w:rPr>
        <w:t xml:space="preserve"> Bartholdy</w:t>
      </w:r>
      <w:r w:rsidRPr="00554DFB">
        <w:rPr>
          <w:rFonts w:ascii="Open Sans" w:hAnsi="Open Sans" w:cs="Open Sans"/>
        </w:rPr>
        <w:t xml:space="preserve"> – Sonata</w:t>
      </w:r>
      <w:r w:rsidR="004106EE" w:rsidRPr="00554DFB">
        <w:rPr>
          <w:rFonts w:ascii="Open Sans" w:hAnsi="Open Sans" w:cs="Open Sans"/>
        </w:rPr>
        <w:t xml:space="preserve"> organowa</w:t>
      </w:r>
      <w:r w:rsidRPr="00554DFB">
        <w:rPr>
          <w:rFonts w:ascii="Open Sans" w:hAnsi="Open Sans" w:cs="Open Sans"/>
        </w:rPr>
        <w:t xml:space="preserve"> B-dur op. 65</w:t>
      </w:r>
      <w:r w:rsidR="004106EE" w:rsidRPr="00554DFB">
        <w:rPr>
          <w:rFonts w:ascii="Open Sans" w:hAnsi="Open Sans" w:cs="Open Sans"/>
        </w:rPr>
        <w:t xml:space="preserve"> nr 4</w:t>
      </w:r>
    </w:p>
    <w:p w14:paraId="1B6A0651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Mieczysław Surzyński – Elegia op. 30</w:t>
      </w:r>
    </w:p>
    <w:p w14:paraId="4D81061A" w14:textId="64B7763F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Robert Schumann – </w:t>
      </w:r>
      <w:r w:rsidR="00161A11" w:rsidRPr="00554DFB">
        <w:rPr>
          <w:rFonts w:ascii="Open Sans" w:hAnsi="Open Sans" w:cs="Open Sans"/>
        </w:rPr>
        <w:t xml:space="preserve">Kanon b-moll </w:t>
      </w:r>
      <w:r w:rsidRPr="00554DFB">
        <w:rPr>
          <w:rFonts w:ascii="Open Sans" w:hAnsi="Open Sans" w:cs="Open Sans"/>
          <w:i/>
          <w:iCs/>
        </w:rPr>
        <w:t>Nicht zu schnell</w:t>
      </w:r>
      <w:r w:rsidR="00161A11" w:rsidRPr="00554DFB">
        <w:rPr>
          <w:rFonts w:ascii="Open Sans" w:hAnsi="Open Sans" w:cs="Open Sans"/>
        </w:rPr>
        <w:t xml:space="preserve"> op. 56 nr 5</w:t>
      </w:r>
    </w:p>
    <w:p w14:paraId="69D3E185" w14:textId="01B482C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Max Reger</w:t>
      </w:r>
      <w:r w:rsidR="00161A11" w:rsidRPr="00554DFB">
        <w:rPr>
          <w:rFonts w:ascii="Open Sans" w:hAnsi="Open Sans" w:cs="Open Sans"/>
        </w:rPr>
        <w:t xml:space="preserve"> –</w:t>
      </w:r>
      <w:r w:rsidRPr="00554DFB">
        <w:rPr>
          <w:rFonts w:ascii="Open Sans" w:hAnsi="Open Sans" w:cs="Open Sans"/>
        </w:rPr>
        <w:t xml:space="preserve"> Toccata d-moll op. 59  nr 5</w:t>
      </w:r>
    </w:p>
    <w:p w14:paraId="007F8F80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46F5F6B8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Primo tempore</w:t>
      </w:r>
      <w:r w:rsidRPr="00554DFB">
        <w:rPr>
          <w:rFonts w:ascii="Open Sans" w:hAnsi="Open Sans" w:cs="Open Sans"/>
        </w:rPr>
        <w:t xml:space="preserve"> (Czechy XIV w.)</w:t>
      </w:r>
    </w:p>
    <w:p w14:paraId="6506B9BF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O quantum solicitor</w:t>
      </w:r>
      <w:r w:rsidRPr="00554DFB">
        <w:rPr>
          <w:rFonts w:ascii="Open Sans" w:hAnsi="Open Sans" w:cs="Open Sans"/>
        </w:rPr>
        <w:t xml:space="preserve"> (Czechy XV w.)</w:t>
      </w:r>
    </w:p>
    <w:p w14:paraId="4E10CA79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Christus surrexit vinctis</w:t>
      </w:r>
      <w:r w:rsidRPr="00554DFB">
        <w:rPr>
          <w:rFonts w:ascii="Open Sans" w:hAnsi="Open Sans" w:cs="Open Sans"/>
        </w:rPr>
        <w:t xml:space="preserve"> (Czechy XV w.)</w:t>
      </w:r>
    </w:p>
    <w:p w14:paraId="753467FC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Taniec flamandzki (Belgia XIV w.)</w:t>
      </w:r>
    </w:p>
    <w:p w14:paraId="76861B31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Paramimphus adiit</w:t>
      </w:r>
      <w:r w:rsidRPr="00554DFB">
        <w:rPr>
          <w:rFonts w:ascii="Open Sans" w:hAnsi="Open Sans" w:cs="Open Sans"/>
        </w:rPr>
        <w:t xml:space="preserve"> (Czechy XIV w.)</w:t>
      </w:r>
    </w:p>
    <w:p w14:paraId="11CE0F54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Ad honorem cum decorem</w:t>
      </w:r>
      <w:r w:rsidRPr="00554DFB">
        <w:rPr>
          <w:rFonts w:ascii="Open Sans" w:hAnsi="Open Sans" w:cs="Open Sans"/>
        </w:rPr>
        <w:t xml:space="preserve"> (Bohemia XV w.)</w:t>
      </w:r>
    </w:p>
    <w:p w14:paraId="292ECBFB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Lamento di Tristano</w:t>
      </w:r>
      <w:r w:rsidRPr="00554DFB">
        <w:rPr>
          <w:rFonts w:ascii="Open Sans" w:hAnsi="Open Sans" w:cs="Open Sans"/>
        </w:rPr>
        <w:t xml:space="preserve"> (Włochy XIV w.)</w:t>
      </w:r>
    </w:p>
    <w:p w14:paraId="03541416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Felix Sion filia</w:t>
      </w:r>
      <w:r w:rsidRPr="00554DFB">
        <w:rPr>
          <w:rFonts w:ascii="Open Sans" w:hAnsi="Open Sans" w:cs="Open Sans"/>
        </w:rPr>
        <w:t xml:space="preserve"> (Czechy XV w.)</w:t>
      </w:r>
    </w:p>
    <w:p w14:paraId="4B933070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Pr="00554DFB">
        <w:rPr>
          <w:rFonts w:ascii="Open Sans" w:hAnsi="Open Sans" w:cs="Open Sans"/>
          <w:i/>
          <w:iCs/>
        </w:rPr>
        <w:t>Kyrialesa</w:t>
      </w:r>
      <w:r w:rsidRPr="00554DFB">
        <w:rPr>
          <w:rFonts w:ascii="Open Sans" w:hAnsi="Open Sans" w:cs="Open Sans"/>
        </w:rPr>
        <w:t xml:space="preserve"> (Gruzja XV w.)</w:t>
      </w:r>
    </w:p>
    <w:p w14:paraId="3D36F47B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004DE3E9" w14:textId="2FC83F4E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15. 27 lipca 2026 (poniedziałek)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20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20</w:t>
      </w:r>
      <w:r w:rsidRPr="00554DFB">
        <w:rPr>
          <w:rFonts w:ascii="Open Sans" w:hAnsi="Open Sans" w:cs="Open Sans"/>
          <w:color w:val="1F4E79"/>
        </w:rPr>
        <w:t xml:space="preserve"> — Sarbinowo</w:t>
      </w:r>
    </w:p>
    <w:p w14:paraId="472D1139" w14:textId="4DC7D11A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27 lipca 2026 (poniedziałek)</w:t>
      </w:r>
      <w:r w:rsidR="005C3F87" w:rsidRPr="00554DFB">
        <w:rPr>
          <w:rFonts w:ascii="Open Sans" w:hAnsi="Open Sans" w:cs="Open Sans"/>
        </w:rPr>
        <w:t>, g. 20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20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Sarbinowo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Wniebowzięcia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26FA9EA9" w14:textId="2CDC8992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77A59148" w14:textId="3D976249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Bogdan Narloch – organy</w:t>
      </w:r>
    </w:p>
    <w:p w14:paraId="25C379D5" w14:textId="38F3A375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Roman </w:t>
      </w:r>
      <w:r w:rsidRPr="00554DFB">
        <w:rPr>
          <w:rFonts w:ascii="Open Sans" w:hAnsi="Open Sans" w:cs="Open Sans"/>
        </w:rPr>
        <w:t>Gryń – trąbki</w:t>
      </w:r>
    </w:p>
    <w:p w14:paraId="61294B83" w14:textId="3A222AF7" w:rsidR="00EC5E16" w:rsidRPr="00554DFB" w:rsidRDefault="00EC5E16" w:rsidP="00EC5E16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„Akademia Brass” w składzie:</w:t>
      </w:r>
    </w:p>
    <w:p w14:paraId="0842DE06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Karol Łopiński – trąbka</w:t>
      </w:r>
    </w:p>
    <w:p w14:paraId="084C4235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Jakub Jóźwiak – trąbka</w:t>
      </w:r>
    </w:p>
    <w:p w14:paraId="70949D4E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Jakub Orłowski – waltornia</w:t>
      </w:r>
    </w:p>
    <w:p w14:paraId="1063A011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Kacper Waluś – puzon</w:t>
      </w:r>
    </w:p>
    <w:p w14:paraId="590060D9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Mateusz Kurek – tuba</w:t>
      </w:r>
    </w:p>
    <w:p w14:paraId="5C23D680" w14:textId="74476B84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48FFB1CC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Jeremiah Clarke – Suita D-dur: Prelude </w:t>
      </w:r>
      <w:r w:rsidRPr="00554DFB">
        <w:rPr>
          <w:rFonts w:ascii="Open Sans" w:hAnsi="Open Sans" w:cs="Open Sans"/>
          <w:i/>
          <w:iCs/>
        </w:rPr>
        <w:t xml:space="preserve">The Duke of Gloster's March </w:t>
      </w:r>
      <w:r w:rsidRPr="00554DFB">
        <w:rPr>
          <w:rFonts w:ascii="Open Sans" w:hAnsi="Open Sans" w:cs="Open Sans"/>
        </w:rPr>
        <w:t xml:space="preserve">– Ecossaise – Hornpipe – Gigue – Rondeau </w:t>
      </w:r>
      <w:r w:rsidRPr="00554DFB">
        <w:rPr>
          <w:rFonts w:ascii="Open Sans" w:hAnsi="Open Sans" w:cs="Open Sans"/>
          <w:i/>
          <w:iCs/>
        </w:rPr>
        <w:t>The Prince of Denmark's March „Trumpet Voluntary”</w:t>
      </w:r>
    </w:p>
    <w:p w14:paraId="1454BCC6" w14:textId="28D53BAE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</w:t>
      </w:r>
      <w:r w:rsidR="003B6256">
        <w:rPr>
          <w:rFonts w:ascii="Open Sans" w:hAnsi="Open Sans" w:cs="Open Sans"/>
        </w:rPr>
        <w:t>Pachelbel – Ciac</w:t>
      </w:r>
      <w:r w:rsidR="00B8222F">
        <w:rPr>
          <w:rFonts w:ascii="Open Sans" w:hAnsi="Open Sans" w:cs="Open Sans"/>
        </w:rPr>
        <w:t>c</w:t>
      </w:r>
      <w:r w:rsidR="003B6256">
        <w:rPr>
          <w:rFonts w:ascii="Open Sans" w:hAnsi="Open Sans" w:cs="Open Sans"/>
        </w:rPr>
        <w:t>ona f-moll</w:t>
      </w:r>
    </w:p>
    <w:p w14:paraId="11DAAD5B" w14:textId="35E9D868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Sigfrid Karg-Elert –</w:t>
      </w:r>
      <w:r w:rsidR="005E48C5">
        <w:rPr>
          <w:rFonts w:ascii="Open Sans" w:hAnsi="Open Sans" w:cs="Open Sans"/>
          <w:i/>
          <w:iCs/>
        </w:rPr>
        <w:t xml:space="preserve"> </w:t>
      </w:r>
      <w:r w:rsidR="0060729A" w:rsidRPr="005E48C5">
        <w:rPr>
          <w:rFonts w:ascii="Open Sans" w:hAnsi="Open Sans" w:cs="Open Sans"/>
          <w:i/>
          <w:iCs/>
        </w:rPr>
        <w:t>Muzyka uroczysta alla Händel</w:t>
      </w:r>
      <w:r w:rsidR="0060729A"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</w:rPr>
        <w:t>(opr</w:t>
      </w:r>
      <w:r w:rsidR="00B27CCA" w:rsidRPr="00554DFB">
        <w:rPr>
          <w:rFonts w:ascii="Open Sans" w:hAnsi="Open Sans" w:cs="Open Sans"/>
        </w:rPr>
        <w:t>ac</w:t>
      </w:r>
      <w:r w:rsidRPr="00554DFB">
        <w:rPr>
          <w:rFonts w:ascii="Open Sans" w:hAnsi="Open Sans" w:cs="Open Sans"/>
        </w:rPr>
        <w:t>. na organy i zespół dęty – Boris Hellmers)</w:t>
      </w:r>
    </w:p>
    <w:p w14:paraId="0D394318" w14:textId="7E75208B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Mirosław Gąsieniec – </w:t>
      </w:r>
      <w:r w:rsidRPr="00554DFB">
        <w:rPr>
          <w:rFonts w:ascii="Open Sans" w:hAnsi="Open Sans" w:cs="Open Sans"/>
          <w:i/>
          <w:iCs/>
        </w:rPr>
        <w:t>Concerto di Barocco</w:t>
      </w:r>
      <w:r w:rsidR="004D1159">
        <w:rPr>
          <w:rFonts w:ascii="Open Sans" w:hAnsi="Open Sans" w:cs="Open Sans"/>
        </w:rPr>
        <w:t xml:space="preserve"> cz.</w:t>
      </w:r>
      <w:r w:rsidRPr="00554DFB">
        <w:rPr>
          <w:rFonts w:ascii="Open Sans" w:hAnsi="Open Sans" w:cs="Open Sans"/>
        </w:rPr>
        <w:t xml:space="preserve"> II Canzonetta</w:t>
      </w:r>
    </w:p>
    <w:p w14:paraId="68CFAAAF" w14:textId="0D6AB1A4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Francesco Manfredini – </w:t>
      </w:r>
      <w:r w:rsidRPr="003B6256">
        <w:rPr>
          <w:rFonts w:ascii="Open Sans" w:hAnsi="Open Sans" w:cs="Open Sans"/>
        </w:rPr>
        <w:t>Concert</w:t>
      </w:r>
      <w:r w:rsidR="003B6256">
        <w:rPr>
          <w:rFonts w:ascii="Open Sans" w:hAnsi="Open Sans" w:cs="Open Sans"/>
        </w:rPr>
        <w:t xml:space="preserve">o </w:t>
      </w:r>
      <w:r w:rsidRPr="00554DFB">
        <w:rPr>
          <w:rFonts w:ascii="Open Sans" w:hAnsi="Open Sans" w:cs="Open Sans"/>
        </w:rPr>
        <w:t>na dwie trąbki, puzon, tubę, kotły i organy</w:t>
      </w:r>
    </w:p>
    <w:p w14:paraId="01D3F9E8" w14:textId="7509E723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Fryderyk Chopin – Etiuda op. 10 nr 3</w:t>
      </w:r>
    </w:p>
    <w:p w14:paraId="420593E7" w14:textId="77777777" w:rsidR="004A67F5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Marek Czerniewicz – </w:t>
      </w:r>
      <w:r w:rsidR="004A67F5" w:rsidRPr="0040564D">
        <w:rPr>
          <w:rFonts w:ascii="Open Sans" w:hAnsi="Open Sans" w:cs="Open Sans"/>
          <w:i/>
          <w:iCs/>
        </w:rPr>
        <w:t>Musica jubilaris</w:t>
      </w:r>
      <w:r w:rsidR="004A67F5" w:rsidRPr="00554DFB">
        <w:rPr>
          <w:rFonts w:ascii="Open Sans" w:hAnsi="Open Sans" w:cs="Open Sans"/>
        </w:rPr>
        <w:t xml:space="preserve"> na organy i kwintet dęty blaszany </w:t>
      </w:r>
    </w:p>
    <w:p w14:paraId="3DBFCFDB" w14:textId="209CFF94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1C0D6D" w:rsidRPr="00554DFB">
        <w:rPr>
          <w:rFonts w:ascii="Open Sans" w:hAnsi="Open Sans" w:cs="Open Sans"/>
        </w:rPr>
        <w:t>Gaston Bélier – Toccata d-moll</w:t>
      </w:r>
    </w:p>
    <w:p w14:paraId="0295E06D" w14:textId="7777777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Luther Henderson – </w:t>
      </w:r>
      <w:r w:rsidRPr="00554DFB">
        <w:rPr>
          <w:rFonts w:ascii="Open Sans" w:hAnsi="Open Sans" w:cs="Open Sans"/>
          <w:i/>
          <w:iCs/>
        </w:rPr>
        <w:t>The Saints’ Hallelujah</w:t>
      </w:r>
    </w:p>
    <w:p w14:paraId="4ACF5D3C" w14:textId="04067317" w:rsidR="002C3E9D" w:rsidRPr="00554DFB" w:rsidRDefault="002C3E9D" w:rsidP="002C3E9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1C0D6D">
        <w:rPr>
          <w:rFonts w:ascii="Open Sans" w:hAnsi="Open Sans" w:cs="Open Sans"/>
        </w:rPr>
        <w:t xml:space="preserve">Marc-Antoine Charpentier – Preludium z </w:t>
      </w:r>
      <w:r w:rsidR="001C0D6D" w:rsidRPr="001C0D6D">
        <w:rPr>
          <w:rFonts w:ascii="Open Sans" w:hAnsi="Open Sans" w:cs="Open Sans"/>
          <w:i/>
          <w:iCs/>
        </w:rPr>
        <w:t>Te Deum</w:t>
      </w:r>
    </w:p>
    <w:p w14:paraId="2E2A87FC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30AFA517" w14:textId="67FBD146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lastRenderedPageBreak/>
        <w:t>16. 28 lipca 2026 (wtorek)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odz.</w:t>
      </w:r>
      <w:r w:rsidR="005C3F87" w:rsidRPr="00554DFB">
        <w:rPr>
          <w:rFonts w:ascii="Open Sans" w:hAnsi="Open Sans" w:cs="Open Sans"/>
          <w:color w:val="1F4E79"/>
        </w:rPr>
        <w:t xml:space="preserve"> 19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45</w:t>
      </w:r>
      <w:r w:rsidRPr="00554DFB">
        <w:rPr>
          <w:rFonts w:ascii="Open Sans" w:hAnsi="Open Sans" w:cs="Open Sans"/>
          <w:color w:val="1F4E79"/>
        </w:rPr>
        <w:t xml:space="preserve"> — Ustronie Morskie</w:t>
      </w:r>
    </w:p>
    <w:p w14:paraId="5D5D3553" w14:textId="6A319230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28 lipca 2026 (wtorek)</w:t>
      </w:r>
      <w:r w:rsidR="005C3F87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45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Ustronie Morskie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Podwyższenia Krzyża Świętego</w:t>
      </w:r>
    </w:p>
    <w:p w14:paraId="5BD3A66A" w14:textId="6D3AA88B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61A4149C" w14:textId="32E7B380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Bogdan Narloch – organy</w:t>
      </w:r>
    </w:p>
    <w:p w14:paraId="6EB79849" w14:textId="47563870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Roman Gryń – trąbki</w:t>
      </w:r>
    </w:p>
    <w:p w14:paraId="7E905944" w14:textId="53430166" w:rsidR="00EC5E16" w:rsidRPr="00554DFB" w:rsidRDefault="00EC5E16" w:rsidP="00EC5E16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„Akademia Brass” w składzie:</w:t>
      </w:r>
    </w:p>
    <w:p w14:paraId="02BD9040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Karol Łopiński – trąbka</w:t>
      </w:r>
    </w:p>
    <w:p w14:paraId="3D53952E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Jakub Jóźwiak – trąbka</w:t>
      </w:r>
    </w:p>
    <w:p w14:paraId="4A8EECD0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Jakub Orłowski – waltornia</w:t>
      </w:r>
    </w:p>
    <w:p w14:paraId="681FD601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Kacper Waluś – puzon</w:t>
      </w:r>
    </w:p>
    <w:p w14:paraId="2861DA87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Mateusz Kurek – tuba</w:t>
      </w:r>
    </w:p>
    <w:p w14:paraId="5DA8E344" w14:textId="64DA3287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339648F0" w14:textId="77777777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Jeremiah Clarke – Suita D-dur: Prelude </w:t>
      </w:r>
      <w:r w:rsidRPr="00554DFB">
        <w:rPr>
          <w:rFonts w:ascii="Open Sans" w:hAnsi="Open Sans" w:cs="Open Sans"/>
          <w:i/>
          <w:iCs/>
        </w:rPr>
        <w:t xml:space="preserve">The Duke of Gloster's March </w:t>
      </w:r>
      <w:r w:rsidRPr="00554DFB">
        <w:rPr>
          <w:rFonts w:ascii="Open Sans" w:hAnsi="Open Sans" w:cs="Open Sans"/>
        </w:rPr>
        <w:t xml:space="preserve">– Ecossaise – Hornpipe – Gigue – Rondeau </w:t>
      </w:r>
      <w:r w:rsidRPr="00554DFB">
        <w:rPr>
          <w:rFonts w:ascii="Open Sans" w:hAnsi="Open Sans" w:cs="Open Sans"/>
          <w:i/>
          <w:iCs/>
        </w:rPr>
        <w:t>The Prince of Denmark's March „Trumpet Voluntary”</w:t>
      </w:r>
    </w:p>
    <w:p w14:paraId="2778F2BC" w14:textId="175F5D07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</w:t>
      </w:r>
      <w:r>
        <w:rPr>
          <w:rFonts w:ascii="Open Sans" w:hAnsi="Open Sans" w:cs="Open Sans"/>
        </w:rPr>
        <w:t>Pachelbel – Ciac</w:t>
      </w:r>
      <w:r w:rsidR="00B8222F">
        <w:rPr>
          <w:rFonts w:ascii="Open Sans" w:hAnsi="Open Sans" w:cs="Open Sans"/>
        </w:rPr>
        <w:t>c</w:t>
      </w:r>
      <w:r>
        <w:rPr>
          <w:rFonts w:ascii="Open Sans" w:hAnsi="Open Sans" w:cs="Open Sans"/>
        </w:rPr>
        <w:t>ona f-moll</w:t>
      </w:r>
    </w:p>
    <w:p w14:paraId="6604DE14" w14:textId="432EE261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Sigfrid Karg-Elert – </w:t>
      </w:r>
      <w:r w:rsidR="005E48C5" w:rsidRPr="005E48C5">
        <w:rPr>
          <w:rFonts w:ascii="Open Sans" w:hAnsi="Open Sans" w:cs="Open Sans"/>
          <w:i/>
          <w:iCs/>
        </w:rPr>
        <w:t>Muzyka uroczysta alla Händel</w:t>
      </w:r>
      <w:r w:rsidRPr="00554DFB">
        <w:rPr>
          <w:rFonts w:ascii="Open Sans" w:hAnsi="Open Sans" w:cs="Open Sans"/>
        </w:rPr>
        <w:t xml:space="preserve"> (oprac. na organy i zespół dęty – Boris Hellmers)</w:t>
      </w:r>
    </w:p>
    <w:p w14:paraId="63C87F8D" w14:textId="4C9A6F3C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Mirosław Gąsieniec – </w:t>
      </w:r>
      <w:r w:rsidRPr="00554DFB">
        <w:rPr>
          <w:rFonts w:ascii="Open Sans" w:hAnsi="Open Sans" w:cs="Open Sans"/>
          <w:i/>
          <w:iCs/>
        </w:rPr>
        <w:t>Concerto di Barocco</w:t>
      </w:r>
      <w:r w:rsidR="004D1159">
        <w:rPr>
          <w:rFonts w:ascii="Open Sans" w:hAnsi="Open Sans" w:cs="Open Sans"/>
        </w:rPr>
        <w:t xml:space="preserve"> cz.</w:t>
      </w:r>
      <w:r w:rsidRPr="00554DFB">
        <w:rPr>
          <w:rFonts w:ascii="Open Sans" w:hAnsi="Open Sans" w:cs="Open Sans"/>
        </w:rPr>
        <w:t xml:space="preserve"> II Canzonetta</w:t>
      </w:r>
    </w:p>
    <w:p w14:paraId="1DD23FB5" w14:textId="77777777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Francesco Manfredini – </w:t>
      </w:r>
      <w:r w:rsidRPr="003B6256">
        <w:rPr>
          <w:rFonts w:ascii="Open Sans" w:hAnsi="Open Sans" w:cs="Open Sans"/>
        </w:rPr>
        <w:t>Concert</w:t>
      </w:r>
      <w:r>
        <w:rPr>
          <w:rFonts w:ascii="Open Sans" w:hAnsi="Open Sans" w:cs="Open Sans"/>
        </w:rPr>
        <w:t xml:space="preserve">o </w:t>
      </w:r>
      <w:r w:rsidRPr="00554DFB">
        <w:rPr>
          <w:rFonts w:ascii="Open Sans" w:hAnsi="Open Sans" w:cs="Open Sans"/>
        </w:rPr>
        <w:t>na dwie trąbki, puzon, tubę, kotły i organy</w:t>
      </w:r>
    </w:p>
    <w:p w14:paraId="25E2C36B" w14:textId="3CB2FABC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Fryderyk Chopin – Etiuda op. 10 nr 3</w:t>
      </w:r>
    </w:p>
    <w:p w14:paraId="1F1FCB2E" w14:textId="77777777" w:rsidR="004A67F5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Marek Czerniewicz – </w:t>
      </w:r>
      <w:r w:rsidR="004A67F5" w:rsidRPr="0040564D">
        <w:rPr>
          <w:rFonts w:ascii="Open Sans" w:hAnsi="Open Sans" w:cs="Open Sans"/>
          <w:i/>
          <w:iCs/>
        </w:rPr>
        <w:t>Musica jubilaris</w:t>
      </w:r>
      <w:r w:rsidR="004A67F5" w:rsidRPr="00554DFB">
        <w:rPr>
          <w:rFonts w:ascii="Open Sans" w:hAnsi="Open Sans" w:cs="Open Sans"/>
        </w:rPr>
        <w:t xml:space="preserve"> na organy i kwintet dęty blaszany </w:t>
      </w:r>
    </w:p>
    <w:p w14:paraId="62CCFCF4" w14:textId="0800BB58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Gaston Bélier – Toccata d-moll</w:t>
      </w:r>
    </w:p>
    <w:p w14:paraId="6D110670" w14:textId="77777777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Luther Henderson – </w:t>
      </w:r>
      <w:r w:rsidRPr="00554DFB">
        <w:rPr>
          <w:rFonts w:ascii="Open Sans" w:hAnsi="Open Sans" w:cs="Open Sans"/>
          <w:i/>
          <w:iCs/>
        </w:rPr>
        <w:t>The Saints’ Hallelujah</w:t>
      </w:r>
    </w:p>
    <w:p w14:paraId="4130E2CF" w14:textId="77777777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>
        <w:rPr>
          <w:rFonts w:ascii="Open Sans" w:hAnsi="Open Sans" w:cs="Open Sans"/>
        </w:rPr>
        <w:t xml:space="preserve">Marc-Antoine Charpentier – Preludium z </w:t>
      </w:r>
      <w:r w:rsidRPr="001C0D6D">
        <w:rPr>
          <w:rFonts w:ascii="Open Sans" w:hAnsi="Open Sans" w:cs="Open Sans"/>
          <w:i/>
          <w:iCs/>
        </w:rPr>
        <w:t>Te Deum</w:t>
      </w:r>
    </w:p>
    <w:p w14:paraId="7697875C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2E30D081" w14:textId="322E600D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17. 29 lipca 2026 (środa)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Darłowo</w:t>
      </w:r>
    </w:p>
    <w:p w14:paraId="21BBB6E9" w14:textId="7EDD1ECB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29 lipca 2026 (środa)</w:t>
      </w:r>
      <w:r w:rsidR="005C3F87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Darłowo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</w:t>
      </w:r>
      <w:r w:rsidR="00E620CF" w:rsidRPr="00554DFB">
        <w:rPr>
          <w:rFonts w:ascii="Open Sans" w:hAnsi="Open Sans" w:cs="Open Sans"/>
        </w:rPr>
        <w:t>c</w:t>
      </w:r>
      <w:r w:rsidRPr="00554DFB">
        <w:rPr>
          <w:rFonts w:ascii="Open Sans" w:hAnsi="Open Sans" w:cs="Open Sans"/>
        </w:rPr>
        <w:t>iół pw. Świętej Gertrudy</w:t>
      </w:r>
    </w:p>
    <w:p w14:paraId="3964DE83" w14:textId="7FD276C3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6DB92792" w14:textId="491CD90C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Bogdan Narloch – organy</w:t>
      </w:r>
    </w:p>
    <w:p w14:paraId="73300006" w14:textId="386D139D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Roman Gryń – trąbki</w:t>
      </w:r>
    </w:p>
    <w:p w14:paraId="4D0931AD" w14:textId="06A70D9E" w:rsidR="00EC5E16" w:rsidRPr="00554DFB" w:rsidRDefault="00EC5E16" w:rsidP="00EC5E16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„Akademia Brass” w składzie:</w:t>
      </w:r>
    </w:p>
    <w:p w14:paraId="74C3A25F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Karol Łopiński – trąbka</w:t>
      </w:r>
    </w:p>
    <w:p w14:paraId="1038FF44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Jakub Jóźwiak – trąbka</w:t>
      </w:r>
    </w:p>
    <w:p w14:paraId="75A584C7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Jakub Orłowski – waltornia</w:t>
      </w:r>
    </w:p>
    <w:p w14:paraId="69E3C585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Kacper Waluś – puzon</w:t>
      </w:r>
    </w:p>
    <w:p w14:paraId="621D69A3" w14:textId="77777777" w:rsidR="00EC5E16" w:rsidRPr="00554DFB" w:rsidRDefault="00EC5E16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Mateusz Kurek – tuba</w:t>
      </w:r>
    </w:p>
    <w:p w14:paraId="61048373" w14:textId="03F30170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0B79FD3D" w14:textId="77777777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Jeremiah Clarke – Suita D-dur: Prelude </w:t>
      </w:r>
      <w:r w:rsidRPr="00554DFB">
        <w:rPr>
          <w:rFonts w:ascii="Open Sans" w:hAnsi="Open Sans" w:cs="Open Sans"/>
          <w:i/>
          <w:iCs/>
        </w:rPr>
        <w:t xml:space="preserve">The Duke of Gloster's March </w:t>
      </w:r>
      <w:r w:rsidRPr="00554DFB">
        <w:rPr>
          <w:rFonts w:ascii="Open Sans" w:hAnsi="Open Sans" w:cs="Open Sans"/>
        </w:rPr>
        <w:t xml:space="preserve">– Ecossaise – Hornpipe – Gigue – Rondeau </w:t>
      </w:r>
      <w:r w:rsidRPr="00554DFB">
        <w:rPr>
          <w:rFonts w:ascii="Open Sans" w:hAnsi="Open Sans" w:cs="Open Sans"/>
          <w:i/>
          <w:iCs/>
        </w:rPr>
        <w:t>The Prince of Denmark's March „Trumpet Voluntary”</w:t>
      </w:r>
    </w:p>
    <w:p w14:paraId="61F4BF10" w14:textId="40808EB7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</w:t>
      </w:r>
      <w:r>
        <w:rPr>
          <w:rFonts w:ascii="Open Sans" w:hAnsi="Open Sans" w:cs="Open Sans"/>
        </w:rPr>
        <w:t>Pachelbel – Ciac</w:t>
      </w:r>
      <w:r w:rsidR="00B8222F">
        <w:rPr>
          <w:rFonts w:ascii="Open Sans" w:hAnsi="Open Sans" w:cs="Open Sans"/>
        </w:rPr>
        <w:t>c</w:t>
      </w:r>
      <w:r>
        <w:rPr>
          <w:rFonts w:ascii="Open Sans" w:hAnsi="Open Sans" w:cs="Open Sans"/>
        </w:rPr>
        <w:t>ona f-moll</w:t>
      </w:r>
    </w:p>
    <w:p w14:paraId="0552A19B" w14:textId="394AA9ED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Sigfrid Karg-Elert –</w:t>
      </w:r>
      <w:r w:rsidR="009477AC">
        <w:rPr>
          <w:rFonts w:ascii="Open Sans" w:hAnsi="Open Sans" w:cs="Open Sans"/>
          <w:i/>
          <w:iCs/>
        </w:rPr>
        <w:t xml:space="preserve"> </w:t>
      </w:r>
      <w:r w:rsidRPr="009477AC">
        <w:rPr>
          <w:rFonts w:ascii="Open Sans" w:hAnsi="Open Sans" w:cs="Open Sans"/>
          <w:i/>
          <w:iCs/>
        </w:rPr>
        <w:t>Muzyka uroczysta alla Händel</w:t>
      </w:r>
      <w:r w:rsidRPr="00554DFB">
        <w:rPr>
          <w:rFonts w:ascii="Open Sans" w:hAnsi="Open Sans" w:cs="Open Sans"/>
        </w:rPr>
        <w:t xml:space="preserve"> (oprac. na organy i zespół dęty – Boris Hellmers)</w:t>
      </w:r>
    </w:p>
    <w:p w14:paraId="4E0E7426" w14:textId="3AF21834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Mirosław Gąsieniec – </w:t>
      </w:r>
      <w:r w:rsidRPr="00554DFB">
        <w:rPr>
          <w:rFonts w:ascii="Open Sans" w:hAnsi="Open Sans" w:cs="Open Sans"/>
          <w:i/>
          <w:iCs/>
        </w:rPr>
        <w:t>Concerto di Barocco</w:t>
      </w:r>
      <w:r w:rsidR="004D1159">
        <w:rPr>
          <w:rFonts w:ascii="Open Sans" w:hAnsi="Open Sans" w:cs="Open Sans"/>
        </w:rPr>
        <w:t xml:space="preserve"> cz. II</w:t>
      </w:r>
      <w:r w:rsidRPr="00554DFB">
        <w:rPr>
          <w:rFonts w:ascii="Open Sans" w:hAnsi="Open Sans" w:cs="Open Sans"/>
        </w:rPr>
        <w:t xml:space="preserve"> Canzonetta</w:t>
      </w:r>
    </w:p>
    <w:p w14:paraId="1B8AC287" w14:textId="77777777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Francesco Manfredini – </w:t>
      </w:r>
      <w:r w:rsidRPr="003B6256">
        <w:rPr>
          <w:rFonts w:ascii="Open Sans" w:hAnsi="Open Sans" w:cs="Open Sans"/>
        </w:rPr>
        <w:t>Concert</w:t>
      </w:r>
      <w:r>
        <w:rPr>
          <w:rFonts w:ascii="Open Sans" w:hAnsi="Open Sans" w:cs="Open Sans"/>
        </w:rPr>
        <w:t xml:space="preserve">o </w:t>
      </w:r>
      <w:r w:rsidRPr="00554DFB">
        <w:rPr>
          <w:rFonts w:ascii="Open Sans" w:hAnsi="Open Sans" w:cs="Open Sans"/>
        </w:rPr>
        <w:t>na dwie trąbki, puzon, tubę, kotły i organy</w:t>
      </w:r>
    </w:p>
    <w:p w14:paraId="35557E06" w14:textId="4A5F208D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Fryderyk Chopin – Etiuda op. 10 nr 3</w:t>
      </w:r>
    </w:p>
    <w:p w14:paraId="0B4960FB" w14:textId="77777777" w:rsidR="004A67F5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Marek Czerniewicz – </w:t>
      </w:r>
      <w:r w:rsidR="004A67F5" w:rsidRPr="0040564D">
        <w:rPr>
          <w:rFonts w:ascii="Open Sans" w:hAnsi="Open Sans" w:cs="Open Sans"/>
          <w:i/>
          <w:iCs/>
        </w:rPr>
        <w:t>Musica jubilaris</w:t>
      </w:r>
      <w:r w:rsidR="004A67F5" w:rsidRPr="00554DFB">
        <w:rPr>
          <w:rFonts w:ascii="Open Sans" w:hAnsi="Open Sans" w:cs="Open Sans"/>
        </w:rPr>
        <w:t xml:space="preserve"> na organy i kwintet dęty blaszany </w:t>
      </w:r>
    </w:p>
    <w:p w14:paraId="793984EB" w14:textId="5A410428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Gaston Bélier – Toccata d-moll</w:t>
      </w:r>
    </w:p>
    <w:p w14:paraId="2EAD1865" w14:textId="77777777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Luther Henderson – </w:t>
      </w:r>
      <w:r w:rsidRPr="00554DFB">
        <w:rPr>
          <w:rFonts w:ascii="Open Sans" w:hAnsi="Open Sans" w:cs="Open Sans"/>
          <w:i/>
          <w:iCs/>
        </w:rPr>
        <w:t>The Saints’ Hallelujah</w:t>
      </w:r>
    </w:p>
    <w:p w14:paraId="418D9942" w14:textId="77777777" w:rsidR="001C0D6D" w:rsidRPr="00554DFB" w:rsidRDefault="001C0D6D" w:rsidP="001C0D6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>
        <w:rPr>
          <w:rFonts w:ascii="Open Sans" w:hAnsi="Open Sans" w:cs="Open Sans"/>
        </w:rPr>
        <w:t xml:space="preserve">Marc-Antoine Charpentier – Preludium z </w:t>
      </w:r>
      <w:r w:rsidRPr="001C0D6D">
        <w:rPr>
          <w:rFonts w:ascii="Open Sans" w:hAnsi="Open Sans" w:cs="Open Sans"/>
          <w:i/>
          <w:iCs/>
        </w:rPr>
        <w:t>Te Deum</w:t>
      </w:r>
    </w:p>
    <w:p w14:paraId="2C188810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442888DB" w14:textId="442FE639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lastRenderedPageBreak/>
        <w:t>18. 31 lipca 2026 (piątek)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Koszalin</w:t>
      </w:r>
    </w:p>
    <w:p w14:paraId="6217187E" w14:textId="60B5B44A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31 lipca 2026 (piątek)</w:t>
      </w:r>
      <w:r w:rsidR="005C3F87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Koszalin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Katedra pw. Niepokalanego Poczęcia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2B1378EF" w14:textId="43900CEC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25133687" w14:textId="63B0A2E6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Andrzej Chorosiński – organy</w:t>
      </w:r>
    </w:p>
    <w:p w14:paraId="6D1F9A61" w14:textId="104A7FF3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Męski Zespół Wokalny „Byzantinoslavica” (Ukraina)</w:t>
      </w:r>
    </w:p>
    <w:p w14:paraId="7072640F" w14:textId="1B5384D8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6F759825" w14:textId="124FEC6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Christ</w:t>
      </w:r>
      <w:r w:rsidRPr="00554DFB">
        <w:rPr>
          <w:rFonts w:ascii="Open Sans" w:hAnsi="Open Sans" w:cs="Open Sans"/>
        </w:rPr>
        <w:t>ian H</w:t>
      </w:r>
      <w:r w:rsidR="002C3E9D" w:rsidRPr="00554DFB">
        <w:rPr>
          <w:rFonts w:ascii="Open Sans" w:hAnsi="Open Sans" w:cs="Open Sans"/>
        </w:rPr>
        <w:t>einrich</w:t>
      </w:r>
      <w:r w:rsidRPr="00554DFB">
        <w:rPr>
          <w:rFonts w:ascii="Open Sans" w:hAnsi="Open Sans" w:cs="Open Sans"/>
        </w:rPr>
        <w:t xml:space="preserve"> Rinck – Koncert fletowy F-dur </w:t>
      </w:r>
      <w:r w:rsidR="002C3E9D" w:rsidRPr="00554DFB">
        <w:rPr>
          <w:rFonts w:ascii="Open Sans" w:hAnsi="Open Sans" w:cs="Open Sans"/>
        </w:rPr>
        <w:t>op. 55 nr 182</w:t>
      </w:r>
    </w:p>
    <w:p w14:paraId="0D5AB7A9" w14:textId="2E120E09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C</w:t>
      </w:r>
      <w:r w:rsidR="002C3E9D" w:rsidRPr="00554DFB">
        <w:rPr>
          <w:rFonts w:ascii="Open Sans" w:hAnsi="Open Sans" w:cs="Open Sans"/>
        </w:rPr>
        <w:t>é</w:t>
      </w:r>
      <w:r w:rsidRPr="00554DFB">
        <w:rPr>
          <w:rFonts w:ascii="Open Sans" w:hAnsi="Open Sans" w:cs="Open Sans"/>
        </w:rPr>
        <w:t xml:space="preserve">sar Franck – Preludium, fuga </w:t>
      </w:r>
      <w:r w:rsidR="002C3E9D" w:rsidRPr="00554DFB">
        <w:rPr>
          <w:rFonts w:ascii="Open Sans" w:hAnsi="Open Sans" w:cs="Open Sans"/>
        </w:rPr>
        <w:t>i</w:t>
      </w:r>
      <w:r w:rsidRPr="00554DFB">
        <w:rPr>
          <w:rFonts w:ascii="Open Sans" w:hAnsi="Open Sans" w:cs="Open Sans"/>
        </w:rPr>
        <w:t xml:space="preserve"> wariacje h-moll op. 18</w:t>
      </w:r>
    </w:p>
    <w:p w14:paraId="6C447761" w14:textId="1126223D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Mieczysław Surzyński </w:t>
      </w:r>
      <w:r w:rsidR="002C3E9D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 fis-moll</w:t>
      </w:r>
    </w:p>
    <w:p w14:paraId="19A4ABCB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5D5F3F6B" w14:textId="7712B7D0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31414C" w:rsidRPr="00554DFB">
        <w:rPr>
          <w:rFonts w:ascii="Open Sans" w:hAnsi="Open Sans" w:cs="Open Sans"/>
        </w:rPr>
        <w:t xml:space="preserve">św. Roman Melodysta – </w:t>
      </w:r>
      <w:r w:rsidR="0031414C" w:rsidRPr="00554DFB">
        <w:rPr>
          <w:rFonts w:ascii="Open Sans" w:hAnsi="Open Sans" w:cs="Open Sans"/>
          <w:i/>
          <w:iCs/>
        </w:rPr>
        <w:t>Dziś Dziewica</w:t>
      </w:r>
      <w:r w:rsidR="0031414C" w:rsidRPr="00554DFB">
        <w:rPr>
          <w:rFonts w:ascii="Open Sans" w:hAnsi="Open Sans" w:cs="Open Sans"/>
        </w:rPr>
        <w:t xml:space="preserve"> (</w:t>
      </w:r>
      <w:r w:rsidR="0031414C" w:rsidRPr="00554DFB">
        <w:rPr>
          <w:rFonts w:ascii="Arial" w:hAnsi="Arial" w:cs="Arial"/>
          <w:i/>
          <w:iCs/>
        </w:rPr>
        <w:t>Ἡ</w:t>
      </w:r>
      <w:r w:rsidR="0031414C" w:rsidRPr="00554DFB">
        <w:rPr>
          <w:rFonts w:ascii="Open Sans" w:hAnsi="Open Sans" w:cs="Open Sans"/>
          <w:i/>
          <w:iCs/>
        </w:rPr>
        <w:t xml:space="preserve"> Παρθένος σήμερον</w:t>
      </w:r>
      <w:r w:rsidR="0031414C" w:rsidRPr="00554DFB">
        <w:rPr>
          <w:rFonts w:ascii="Open Sans" w:hAnsi="Open Sans" w:cs="Open Sans"/>
        </w:rPr>
        <w:t>), kontakion bożonarodzeniowy, VI w.</w:t>
      </w:r>
    </w:p>
    <w:p w14:paraId="2A10E050" w14:textId="000FA42A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31414C" w:rsidRPr="00554DFB">
        <w:rPr>
          <w:rFonts w:ascii="Open Sans" w:hAnsi="Open Sans" w:cs="Open Sans"/>
        </w:rPr>
        <w:t xml:space="preserve">Eustatie Protopsalta z Putny, pierwszy kantor monasteru Putna </w:t>
      </w:r>
      <w:r w:rsidR="00B27CCA" w:rsidRPr="00554DFB">
        <w:rPr>
          <w:rFonts w:ascii="Open Sans" w:hAnsi="Open Sans" w:cs="Open Sans"/>
        </w:rPr>
        <w:t>–</w:t>
      </w:r>
      <w:r w:rsidR="0031414C" w:rsidRPr="00554DFB">
        <w:rPr>
          <w:rFonts w:ascii="Open Sans" w:hAnsi="Open Sans" w:cs="Open Sans"/>
        </w:rPr>
        <w:t xml:space="preserve"> </w:t>
      </w:r>
      <w:r w:rsidR="0031414C" w:rsidRPr="00554DFB">
        <w:rPr>
          <w:rFonts w:ascii="Open Sans" w:hAnsi="Open Sans" w:cs="Open Sans"/>
          <w:i/>
          <w:iCs/>
        </w:rPr>
        <w:t>Hymn cherubinów</w:t>
      </w:r>
      <w:r w:rsidR="0031414C" w:rsidRPr="00554DFB">
        <w:rPr>
          <w:rFonts w:ascii="Open Sans" w:hAnsi="Open Sans" w:cs="Open Sans"/>
        </w:rPr>
        <w:t xml:space="preserve"> (</w:t>
      </w:r>
      <w:r w:rsidR="0031414C" w:rsidRPr="00554DFB">
        <w:rPr>
          <w:rFonts w:ascii="Open Sans" w:hAnsi="Open Sans" w:cs="Open Sans"/>
          <w:i/>
          <w:iCs/>
        </w:rPr>
        <w:t>Ο</w:t>
      </w:r>
      <w:r w:rsidR="0031414C" w:rsidRPr="00554DFB">
        <w:rPr>
          <w:rFonts w:ascii="Arial" w:hAnsi="Arial" w:cs="Arial"/>
          <w:i/>
          <w:iCs/>
        </w:rPr>
        <w:t>ἱ</w:t>
      </w:r>
      <w:r w:rsidR="0031414C" w:rsidRPr="00554DFB">
        <w:rPr>
          <w:rFonts w:ascii="Open Sans" w:hAnsi="Open Sans" w:cs="Open Sans"/>
          <w:i/>
          <w:iCs/>
        </w:rPr>
        <w:t xml:space="preserve"> τ</w:t>
      </w:r>
      <w:r w:rsidR="0031414C" w:rsidRPr="00554DFB">
        <w:rPr>
          <w:rFonts w:ascii="Arial" w:hAnsi="Arial" w:cs="Arial"/>
          <w:i/>
          <w:iCs/>
        </w:rPr>
        <w:t>ὰ</w:t>
      </w:r>
      <w:r w:rsidR="0031414C" w:rsidRPr="00554DFB">
        <w:rPr>
          <w:rFonts w:ascii="Open Sans" w:hAnsi="Open Sans" w:cs="Open Sans"/>
          <w:i/>
          <w:iCs/>
        </w:rPr>
        <w:t xml:space="preserve"> Χερουβε</w:t>
      </w:r>
      <w:r w:rsidR="0031414C" w:rsidRPr="00554DFB">
        <w:rPr>
          <w:rFonts w:ascii="Arial" w:hAnsi="Arial" w:cs="Arial"/>
          <w:i/>
          <w:iCs/>
        </w:rPr>
        <w:t>ὶ</w:t>
      </w:r>
      <w:r w:rsidR="0031414C" w:rsidRPr="00554DFB">
        <w:rPr>
          <w:rFonts w:ascii="Open Sans" w:hAnsi="Open Sans" w:cs="Open Sans"/>
          <w:i/>
          <w:iCs/>
        </w:rPr>
        <w:t>μ</w:t>
      </w:r>
      <w:r w:rsidR="0031414C" w:rsidRPr="00554DFB">
        <w:rPr>
          <w:rFonts w:ascii="Open Sans" w:hAnsi="Open Sans" w:cs="Open Sans"/>
        </w:rPr>
        <w:t>), początek XVI w.</w:t>
      </w:r>
    </w:p>
    <w:p w14:paraId="614AD416" w14:textId="3EB09534" w:rsidR="0031414C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31414C" w:rsidRPr="00554DFB">
        <w:rPr>
          <w:rFonts w:ascii="Open Sans" w:hAnsi="Open Sans" w:cs="Open Sans"/>
        </w:rPr>
        <w:t xml:space="preserve">Anonim – Hymn do Najświętszej Bogurodzicy </w:t>
      </w:r>
      <w:r w:rsidR="0031414C" w:rsidRPr="00554DFB">
        <w:rPr>
          <w:rFonts w:ascii="Open Sans" w:hAnsi="Open Sans" w:cs="Open Sans"/>
          <w:i/>
          <w:iCs/>
        </w:rPr>
        <w:t>Zaprawdę godne to</w:t>
      </w:r>
      <w:r w:rsidR="0031414C" w:rsidRPr="00554DFB">
        <w:rPr>
          <w:rFonts w:ascii="Open Sans" w:hAnsi="Open Sans" w:cs="Open Sans"/>
        </w:rPr>
        <w:t xml:space="preserve"> / </w:t>
      </w:r>
      <w:r w:rsidR="0031414C" w:rsidRPr="00554DFB">
        <w:rPr>
          <w:rFonts w:ascii="Open Sans" w:hAnsi="Open Sans" w:cs="Open Sans"/>
          <w:i/>
          <w:iCs/>
        </w:rPr>
        <w:t>Axion estin</w:t>
      </w:r>
      <w:r w:rsidR="0031414C" w:rsidRPr="00554DFB">
        <w:rPr>
          <w:rFonts w:ascii="Open Sans" w:hAnsi="Open Sans" w:cs="Open Sans"/>
        </w:rPr>
        <w:t xml:space="preserve"> (Άξιον </w:t>
      </w:r>
      <w:r w:rsidR="0031414C" w:rsidRPr="00554DFB">
        <w:rPr>
          <w:rFonts w:ascii="Arial" w:hAnsi="Arial" w:cs="Arial"/>
        </w:rPr>
        <w:t>ἐ</w:t>
      </w:r>
      <w:r w:rsidR="0031414C" w:rsidRPr="00554DFB">
        <w:rPr>
          <w:rFonts w:ascii="Open Sans" w:hAnsi="Open Sans" w:cs="Open Sans"/>
        </w:rPr>
        <w:t>στίν), napiew „wołoski”, XVII w.</w:t>
      </w:r>
    </w:p>
    <w:p w14:paraId="3B65FDF5" w14:textId="32E96BFC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31414C" w:rsidRPr="00554DFB">
        <w:rPr>
          <w:rFonts w:ascii="Open Sans" w:hAnsi="Open Sans" w:cs="Open Sans"/>
        </w:rPr>
        <w:t xml:space="preserve">Anonim / mnich Filotej – </w:t>
      </w:r>
      <w:r w:rsidR="0031414C" w:rsidRPr="00554DFB">
        <w:rPr>
          <w:rFonts w:ascii="Open Sans" w:hAnsi="Open Sans" w:cs="Open Sans"/>
          <w:i/>
          <w:iCs/>
        </w:rPr>
        <w:t>Refreny polielejowe</w:t>
      </w:r>
      <w:r w:rsidR="0031414C" w:rsidRPr="00554DFB">
        <w:rPr>
          <w:rFonts w:ascii="Open Sans" w:hAnsi="Open Sans" w:cs="Open Sans"/>
        </w:rPr>
        <w:t xml:space="preserve"> „bułgarskie” na wybrane święta: Narodzenie Najświętszej Bogurodzicy, Pięćdziesiątnica, Podwyższenie Krzyża Świętego, Niedziela </w:t>
      </w:r>
      <w:r w:rsidR="00107A4C" w:rsidRPr="00554DFB">
        <w:rPr>
          <w:rFonts w:ascii="Open Sans" w:hAnsi="Open Sans" w:cs="Open Sans"/>
        </w:rPr>
        <w:t>s</w:t>
      </w:r>
      <w:r w:rsidR="0031414C" w:rsidRPr="00554DFB">
        <w:rPr>
          <w:rFonts w:ascii="Open Sans" w:hAnsi="Open Sans" w:cs="Open Sans"/>
        </w:rPr>
        <w:t xml:space="preserve">yna </w:t>
      </w:r>
      <w:r w:rsidR="00107A4C" w:rsidRPr="00554DFB">
        <w:rPr>
          <w:rFonts w:ascii="Open Sans" w:hAnsi="Open Sans" w:cs="Open Sans"/>
        </w:rPr>
        <w:t>m</w:t>
      </w:r>
      <w:r w:rsidR="0031414C" w:rsidRPr="00554DFB">
        <w:rPr>
          <w:rFonts w:ascii="Open Sans" w:hAnsi="Open Sans" w:cs="Open Sans"/>
        </w:rPr>
        <w:t>arnotrawnego, św. Jan Teolog, Przemienienie Pańskie, Zaśnięcie Bogurodzicy oraz św. Włodzimierz Kijowski, XV w.</w:t>
      </w:r>
    </w:p>
    <w:p w14:paraId="52CC8023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0A5C9A48" w14:textId="303B7787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19. 1 sierpnia 2026 (sobota)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00</w:t>
      </w:r>
      <w:r w:rsidRPr="00554DFB">
        <w:rPr>
          <w:rFonts w:ascii="Open Sans" w:hAnsi="Open Sans" w:cs="Open Sans"/>
          <w:color w:val="1F4E79"/>
        </w:rPr>
        <w:t xml:space="preserve"> — Bobolice</w:t>
      </w:r>
    </w:p>
    <w:p w14:paraId="1D976E49" w14:textId="6D5D46C8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1 sierpnia 2026 (sobota)</w:t>
      </w:r>
      <w:r w:rsidR="005C3F87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00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Bobolice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Wniebowzięcia Najświętszej Maryi Panny</w:t>
      </w:r>
    </w:p>
    <w:p w14:paraId="556EADDA" w14:textId="0FBAFFD1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12105B0A" w14:textId="5489BB83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Andrzej Chorosiński – organy</w:t>
      </w:r>
    </w:p>
    <w:p w14:paraId="1881561E" w14:textId="5F5E4D1A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Męski Zespół </w:t>
      </w:r>
      <w:r w:rsidRPr="00554DFB">
        <w:rPr>
          <w:rFonts w:ascii="Open Sans" w:hAnsi="Open Sans" w:cs="Open Sans"/>
        </w:rPr>
        <w:t>Wokalny „Byzantinoslavica” (Ukraina)</w:t>
      </w:r>
    </w:p>
    <w:p w14:paraId="34D17B51" w14:textId="2BE4A97B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637491AA" w14:textId="7B74D963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Christian H</w:t>
      </w:r>
      <w:r w:rsidR="0031414C" w:rsidRPr="00554DFB">
        <w:rPr>
          <w:rFonts w:ascii="Open Sans" w:hAnsi="Open Sans" w:cs="Open Sans"/>
        </w:rPr>
        <w:t>einrich</w:t>
      </w:r>
      <w:r w:rsidRPr="00554DFB">
        <w:rPr>
          <w:rFonts w:ascii="Open Sans" w:hAnsi="Open Sans" w:cs="Open Sans"/>
        </w:rPr>
        <w:t xml:space="preserve"> Rinck – Koncert fletowy F-dur </w:t>
      </w:r>
      <w:r w:rsidR="0031414C" w:rsidRPr="00554DFB">
        <w:rPr>
          <w:rFonts w:ascii="Open Sans" w:hAnsi="Open Sans" w:cs="Open Sans"/>
        </w:rPr>
        <w:t>op. 55 nr 182</w:t>
      </w:r>
    </w:p>
    <w:p w14:paraId="0A050C4A" w14:textId="754AF54A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C</w:t>
      </w:r>
      <w:r w:rsidR="00B27CCA" w:rsidRPr="00554DFB">
        <w:rPr>
          <w:rFonts w:ascii="Open Sans" w:hAnsi="Open Sans" w:cs="Open Sans"/>
        </w:rPr>
        <w:t>ésar</w:t>
      </w:r>
      <w:r w:rsidRPr="00554DFB">
        <w:rPr>
          <w:rFonts w:ascii="Open Sans" w:hAnsi="Open Sans" w:cs="Open Sans"/>
        </w:rPr>
        <w:t xml:space="preserve"> Franck – Preludium, fuga </w:t>
      </w:r>
      <w:r w:rsidR="0031414C" w:rsidRPr="00554DFB">
        <w:rPr>
          <w:rFonts w:ascii="Open Sans" w:hAnsi="Open Sans" w:cs="Open Sans"/>
        </w:rPr>
        <w:t>i</w:t>
      </w:r>
      <w:r w:rsidRPr="00554DFB">
        <w:rPr>
          <w:rFonts w:ascii="Open Sans" w:hAnsi="Open Sans" w:cs="Open Sans"/>
        </w:rPr>
        <w:t xml:space="preserve"> wariacje h-moll op. 18</w:t>
      </w:r>
    </w:p>
    <w:p w14:paraId="7EB52B13" w14:textId="7AA0EFD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Mieczysław Surzyński </w:t>
      </w:r>
      <w:r w:rsidR="0031414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 fis-moll</w:t>
      </w:r>
    </w:p>
    <w:p w14:paraId="074280F3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5A3CE03C" w14:textId="77777777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św. Roman Melodysta – </w:t>
      </w:r>
      <w:r w:rsidRPr="00554DFB">
        <w:rPr>
          <w:rFonts w:ascii="Open Sans" w:hAnsi="Open Sans" w:cs="Open Sans"/>
          <w:i/>
          <w:iCs/>
        </w:rPr>
        <w:t>Dziś Dziewica</w:t>
      </w:r>
      <w:r w:rsidRPr="00554DFB">
        <w:rPr>
          <w:rFonts w:ascii="Open Sans" w:hAnsi="Open Sans" w:cs="Open Sans"/>
        </w:rPr>
        <w:t xml:space="preserve"> (</w:t>
      </w:r>
      <w:r w:rsidRPr="00554DFB">
        <w:rPr>
          <w:rFonts w:ascii="Arial" w:hAnsi="Arial" w:cs="Arial"/>
          <w:i/>
          <w:iCs/>
        </w:rPr>
        <w:t>Ἡ</w:t>
      </w:r>
      <w:r w:rsidRPr="00554DFB">
        <w:rPr>
          <w:rFonts w:ascii="Open Sans" w:hAnsi="Open Sans" w:cs="Open Sans"/>
          <w:i/>
          <w:iCs/>
        </w:rPr>
        <w:t xml:space="preserve"> Παρθένος σήμερον</w:t>
      </w:r>
      <w:r w:rsidRPr="00554DFB">
        <w:rPr>
          <w:rFonts w:ascii="Open Sans" w:hAnsi="Open Sans" w:cs="Open Sans"/>
        </w:rPr>
        <w:t>), kontakion bożonarodzeniowy, VI w.</w:t>
      </w:r>
    </w:p>
    <w:p w14:paraId="6C733C81" w14:textId="33D1EDFE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Eustatie Protopsalta z Putny, pierwszy kantor monasteru Putna </w:t>
      </w:r>
      <w:r w:rsidR="00B27CC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  <w:i/>
          <w:iCs/>
        </w:rPr>
        <w:t>Hymn cherubinów</w:t>
      </w:r>
      <w:r w:rsidRPr="00554DFB">
        <w:rPr>
          <w:rFonts w:ascii="Open Sans" w:hAnsi="Open Sans" w:cs="Open Sans"/>
        </w:rPr>
        <w:t xml:space="preserve"> (</w:t>
      </w:r>
      <w:r w:rsidRPr="00554DFB">
        <w:rPr>
          <w:rFonts w:ascii="Open Sans" w:hAnsi="Open Sans" w:cs="Open Sans"/>
          <w:i/>
          <w:iCs/>
        </w:rPr>
        <w:t>Ο</w:t>
      </w:r>
      <w:r w:rsidRPr="00554DFB">
        <w:rPr>
          <w:rFonts w:ascii="Arial" w:hAnsi="Arial" w:cs="Arial"/>
          <w:i/>
          <w:iCs/>
        </w:rPr>
        <w:t>ἱ</w:t>
      </w:r>
      <w:r w:rsidRPr="00554DFB">
        <w:rPr>
          <w:rFonts w:ascii="Open Sans" w:hAnsi="Open Sans" w:cs="Open Sans"/>
          <w:i/>
          <w:iCs/>
        </w:rPr>
        <w:t xml:space="preserve"> τ</w:t>
      </w:r>
      <w:r w:rsidRPr="00554DFB">
        <w:rPr>
          <w:rFonts w:ascii="Arial" w:hAnsi="Arial" w:cs="Arial"/>
          <w:i/>
          <w:iCs/>
        </w:rPr>
        <w:t>ὰ</w:t>
      </w:r>
      <w:r w:rsidRPr="00554DFB">
        <w:rPr>
          <w:rFonts w:ascii="Open Sans" w:hAnsi="Open Sans" w:cs="Open Sans"/>
          <w:i/>
          <w:iCs/>
        </w:rPr>
        <w:t xml:space="preserve"> Χερουβε</w:t>
      </w:r>
      <w:r w:rsidRPr="00554DFB">
        <w:rPr>
          <w:rFonts w:ascii="Arial" w:hAnsi="Arial" w:cs="Arial"/>
          <w:i/>
          <w:iCs/>
        </w:rPr>
        <w:t>ὶ</w:t>
      </w:r>
      <w:r w:rsidRPr="00554DFB">
        <w:rPr>
          <w:rFonts w:ascii="Open Sans" w:hAnsi="Open Sans" w:cs="Open Sans"/>
          <w:i/>
          <w:iCs/>
        </w:rPr>
        <w:t>μ</w:t>
      </w:r>
      <w:r w:rsidRPr="00554DFB">
        <w:rPr>
          <w:rFonts w:ascii="Open Sans" w:hAnsi="Open Sans" w:cs="Open Sans"/>
        </w:rPr>
        <w:t>), początek XVI w.</w:t>
      </w:r>
    </w:p>
    <w:p w14:paraId="1BE5117C" w14:textId="77777777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Anonim – Hymn do Najświętszej Bogurodzicy </w:t>
      </w:r>
      <w:r w:rsidRPr="00554DFB">
        <w:rPr>
          <w:rFonts w:ascii="Open Sans" w:hAnsi="Open Sans" w:cs="Open Sans"/>
          <w:i/>
          <w:iCs/>
        </w:rPr>
        <w:t>Zaprawdę godne to</w:t>
      </w:r>
      <w:r w:rsidRPr="00554DFB">
        <w:rPr>
          <w:rFonts w:ascii="Open Sans" w:hAnsi="Open Sans" w:cs="Open Sans"/>
        </w:rPr>
        <w:t xml:space="preserve"> / </w:t>
      </w:r>
      <w:r w:rsidRPr="00554DFB">
        <w:rPr>
          <w:rFonts w:ascii="Open Sans" w:hAnsi="Open Sans" w:cs="Open Sans"/>
          <w:i/>
          <w:iCs/>
        </w:rPr>
        <w:t>Axion estin</w:t>
      </w:r>
      <w:r w:rsidRPr="00554DFB">
        <w:rPr>
          <w:rFonts w:ascii="Open Sans" w:hAnsi="Open Sans" w:cs="Open Sans"/>
        </w:rPr>
        <w:t xml:space="preserve"> (Άξιον </w:t>
      </w:r>
      <w:r w:rsidRPr="00554DFB">
        <w:rPr>
          <w:rFonts w:ascii="Arial" w:hAnsi="Arial" w:cs="Arial"/>
        </w:rPr>
        <w:t>ἐ</w:t>
      </w:r>
      <w:r w:rsidRPr="00554DFB">
        <w:rPr>
          <w:rFonts w:ascii="Open Sans" w:hAnsi="Open Sans" w:cs="Open Sans"/>
        </w:rPr>
        <w:t>στίν), napiew „wołoski”, XVII w.</w:t>
      </w:r>
    </w:p>
    <w:p w14:paraId="3DDC75D3" w14:textId="6ED299B2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Anonim / mnich Filotej – </w:t>
      </w:r>
      <w:r w:rsidRPr="00554DFB">
        <w:rPr>
          <w:rFonts w:ascii="Open Sans" w:hAnsi="Open Sans" w:cs="Open Sans"/>
          <w:i/>
          <w:iCs/>
        </w:rPr>
        <w:t>Refreny polielejowe</w:t>
      </w:r>
      <w:r w:rsidRPr="00554DFB">
        <w:rPr>
          <w:rFonts w:ascii="Open Sans" w:hAnsi="Open Sans" w:cs="Open Sans"/>
        </w:rPr>
        <w:t xml:space="preserve"> „bułgarskie” na wybrane święta: Narodzenie Najświętszej Bogurodzicy, Pięćdziesiątnica, Podwyższenie Krzyża Świętego, Niedziela </w:t>
      </w:r>
      <w:r w:rsidR="000F13B9" w:rsidRPr="00554DFB">
        <w:rPr>
          <w:rFonts w:ascii="Open Sans" w:hAnsi="Open Sans" w:cs="Open Sans"/>
        </w:rPr>
        <w:t>s</w:t>
      </w:r>
      <w:r w:rsidRPr="00554DFB">
        <w:rPr>
          <w:rFonts w:ascii="Open Sans" w:hAnsi="Open Sans" w:cs="Open Sans"/>
        </w:rPr>
        <w:t xml:space="preserve">yna </w:t>
      </w:r>
      <w:r w:rsidR="000F13B9" w:rsidRPr="00554DFB">
        <w:rPr>
          <w:rFonts w:ascii="Open Sans" w:hAnsi="Open Sans" w:cs="Open Sans"/>
        </w:rPr>
        <w:t>m</w:t>
      </w:r>
      <w:r w:rsidRPr="00554DFB">
        <w:rPr>
          <w:rFonts w:ascii="Open Sans" w:hAnsi="Open Sans" w:cs="Open Sans"/>
        </w:rPr>
        <w:t>arnotrawnego, św. Jan Teolog, Przemienienie Pańskie, Zaśnięcie Bogurodzicy oraz św. Włodzimierz Kijowski, XV w.</w:t>
      </w:r>
    </w:p>
    <w:p w14:paraId="4936A854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50E48817" w14:textId="4B9B84AC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20. 3 sierpnia 2026 (poniedziałek)</w:t>
      </w:r>
      <w:r w:rsidR="005C3F87" w:rsidRPr="00554DFB">
        <w:rPr>
          <w:rFonts w:ascii="Open Sans" w:hAnsi="Open Sans" w:cs="Open Sans"/>
          <w:color w:val="1F4E79"/>
        </w:rPr>
        <w:t>, g. 20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20</w:t>
      </w:r>
      <w:r w:rsidRPr="00554DFB">
        <w:rPr>
          <w:rFonts w:ascii="Open Sans" w:hAnsi="Open Sans" w:cs="Open Sans"/>
          <w:color w:val="1F4E79"/>
        </w:rPr>
        <w:t xml:space="preserve"> — Sarbinowo</w:t>
      </w:r>
    </w:p>
    <w:p w14:paraId="6A45B192" w14:textId="609D8139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3 sierpnia 2026 (poniedziałek)</w:t>
      </w:r>
      <w:r w:rsidR="005C3F87" w:rsidRPr="00554DFB">
        <w:rPr>
          <w:rFonts w:ascii="Open Sans" w:hAnsi="Open Sans" w:cs="Open Sans"/>
        </w:rPr>
        <w:t>, g. 20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20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Sarbinowo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Wniebowzięcia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0EBA185E" w14:textId="16000DE8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144577F6" w14:textId="612DE5E3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Katarzyna Olszewska – organy</w:t>
      </w:r>
    </w:p>
    <w:p w14:paraId="4817D97B" w14:textId="7AE20CDB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Męski Zespół Wokalny „Byzantinoslavica” (Ukraina)</w:t>
      </w:r>
    </w:p>
    <w:p w14:paraId="55FF179A" w14:textId="14466892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36395992" w14:textId="239DF8E3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Isfrid Kayser </w:t>
      </w:r>
      <w:r w:rsidR="0031414C" w:rsidRPr="00554DFB">
        <w:rPr>
          <w:rFonts w:ascii="Open Sans" w:hAnsi="Open Sans" w:cs="Open Sans"/>
        </w:rPr>
        <w:t>– III Partita B-dur</w:t>
      </w:r>
      <w:r w:rsidR="004C3400">
        <w:rPr>
          <w:rFonts w:ascii="Open Sans" w:hAnsi="Open Sans" w:cs="Open Sans"/>
        </w:rPr>
        <w:t xml:space="preserve"> cz.</w:t>
      </w:r>
      <w:r w:rsidR="0031414C" w:rsidRPr="00554DFB">
        <w:rPr>
          <w:rFonts w:ascii="Open Sans" w:hAnsi="Open Sans" w:cs="Open Sans"/>
        </w:rPr>
        <w:t xml:space="preserve"> I </w:t>
      </w:r>
      <w:r w:rsidRPr="00554DFB">
        <w:rPr>
          <w:rFonts w:ascii="Open Sans" w:hAnsi="Open Sans" w:cs="Open Sans"/>
        </w:rPr>
        <w:t xml:space="preserve">Ouverture </w:t>
      </w:r>
    </w:p>
    <w:p w14:paraId="512DFBB9" w14:textId="344BABE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Pachelbel </w:t>
      </w:r>
      <w:r w:rsidR="0031414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Ciaccona f-moll</w:t>
      </w:r>
    </w:p>
    <w:p w14:paraId="6C1EBF32" w14:textId="2A8ED360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Maria T</w:t>
      </w:r>
      <w:r w:rsidR="0031414C" w:rsidRPr="00554DFB">
        <w:rPr>
          <w:rFonts w:ascii="Open Sans" w:hAnsi="Open Sans" w:cs="Open Sans"/>
        </w:rPr>
        <w:t>eresa Agnesi</w:t>
      </w:r>
      <w:r w:rsidRPr="00554DFB">
        <w:rPr>
          <w:rFonts w:ascii="Open Sans" w:hAnsi="Open Sans" w:cs="Open Sans"/>
        </w:rPr>
        <w:t xml:space="preserve"> Pinottini </w:t>
      </w:r>
      <w:r w:rsidR="0031414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Sonata p</w:t>
      </w:r>
      <w:r w:rsidRPr="00554DFB">
        <w:rPr>
          <w:rFonts w:ascii="Open Sans" w:hAnsi="Open Sans" w:cs="Open Sans"/>
        </w:rPr>
        <w:t>er Organo pieno</w:t>
      </w:r>
    </w:p>
    <w:p w14:paraId="7299DCF1" w14:textId="65989CFB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Johannes Brahms </w:t>
      </w:r>
      <w:r w:rsidR="0031414C" w:rsidRPr="00554DFB">
        <w:rPr>
          <w:rFonts w:ascii="Open Sans" w:hAnsi="Open Sans" w:cs="Open Sans"/>
        </w:rPr>
        <w:t xml:space="preserve">– Preludium chorałowe </w:t>
      </w:r>
      <w:r w:rsidRPr="00554DFB">
        <w:rPr>
          <w:rFonts w:ascii="Open Sans" w:hAnsi="Open Sans" w:cs="Open Sans"/>
          <w:i/>
          <w:iCs/>
        </w:rPr>
        <w:t>Herzliebster Jesu</w:t>
      </w:r>
      <w:r w:rsidR="0031414C" w:rsidRPr="00554DFB">
        <w:rPr>
          <w:rFonts w:ascii="Open Sans" w:hAnsi="Open Sans" w:cs="Open Sans"/>
        </w:rPr>
        <w:t xml:space="preserve"> op. 122 nr 2</w:t>
      </w:r>
      <w:r w:rsidRPr="00554DFB">
        <w:rPr>
          <w:rFonts w:ascii="Open Sans" w:hAnsi="Open Sans" w:cs="Open Sans"/>
        </w:rPr>
        <w:t xml:space="preserve"> </w:t>
      </w:r>
    </w:p>
    <w:p w14:paraId="4672A594" w14:textId="11654927" w:rsidR="0031414C" w:rsidRPr="00554DFB" w:rsidRDefault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Johannes Brahms – Preludium chorałowe </w:t>
      </w:r>
      <w:r w:rsidRPr="00554DFB">
        <w:rPr>
          <w:rFonts w:ascii="Open Sans" w:hAnsi="Open Sans" w:cs="Open Sans"/>
          <w:i/>
          <w:iCs/>
        </w:rPr>
        <w:t>Es ist ein Ros entsprungen</w:t>
      </w:r>
      <w:r w:rsidRPr="00554DFB">
        <w:rPr>
          <w:rFonts w:ascii="Open Sans" w:hAnsi="Open Sans" w:cs="Open Sans"/>
        </w:rPr>
        <w:t xml:space="preserve"> op. 122 nr 8</w:t>
      </w:r>
    </w:p>
    <w:p w14:paraId="13BE0C74" w14:textId="6EF09B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lastRenderedPageBreak/>
        <w:t xml:space="preserve">• Flor Peeters </w:t>
      </w:r>
      <w:r w:rsidR="00FE4B2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</w:t>
      </w:r>
    </w:p>
    <w:p w14:paraId="7CF07E33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4DA0E6D5" w14:textId="77777777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św. Roman Melodysta – </w:t>
      </w:r>
      <w:r w:rsidRPr="00554DFB">
        <w:rPr>
          <w:rFonts w:ascii="Open Sans" w:hAnsi="Open Sans" w:cs="Open Sans"/>
          <w:i/>
          <w:iCs/>
        </w:rPr>
        <w:t>Dziś Dziewica</w:t>
      </w:r>
      <w:r w:rsidRPr="00554DFB">
        <w:rPr>
          <w:rFonts w:ascii="Open Sans" w:hAnsi="Open Sans" w:cs="Open Sans"/>
        </w:rPr>
        <w:t xml:space="preserve"> (</w:t>
      </w:r>
      <w:r w:rsidRPr="00554DFB">
        <w:rPr>
          <w:rFonts w:ascii="Arial" w:hAnsi="Arial" w:cs="Arial"/>
          <w:i/>
          <w:iCs/>
        </w:rPr>
        <w:t>Ἡ</w:t>
      </w:r>
      <w:r w:rsidRPr="00554DFB">
        <w:rPr>
          <w:rFonts w:ascii="Open Sans" w:hAnsi="Open Sans" w:cs="Open Sans"/>
          <w:i/>
          <w:iCs/>
        </w:rPr>
        <w:t xml:space="preserve"> Παρθένος σήμερον</w:t>
      </w:r>
      <w:r w:rsidRPr="00554DFB">
        <w:rPr>
          <w:rFonts w:ascii="Open Sans" w:hAnsi="Open Sans" w:cs="Open Sans"/>
        </w:rPr>
        <w:t>), kontakion bożonarodzeniowy, VI w.</w:t>
      </w:r>
    </w:p>
    <w:p w14:paraId="30C468A6" w14:textId="5DA38394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Eustatie Protopsalta z Putny, pierwszy kantor monasteru Putna </w:t>
      </w:r>
      <w:r w:rsidR="00B27CCA" w:rsidRPr="00554DFB">
        <w:rPr>
          <w:rFonts w:ascii="Open Sans" w:hAnsi="Open Sans" w:cs="Open Sans"/>
        </w:rPr>
        <w:t xml:space="preserve">– </w:t>
      </w:r>
      <w:r w:rsidRPr="00554DFB">
        <w:rPr>
          <w:rFonts w:ascii="Open Sans" w:hAnsi="Open Sans" w:cs="Open Sans"/>
          <w:i/>
          <w:iCs/>
        </w:rPr>
        <w:t>Hymn cherubinów</w:t>
      </w:r>
      <w:r w:rsidRPr="00554DFB">
        <w:rPr>
          <w:rFonts w:ascii="Open Sans" w:hAnsi="Open Sans" w:cs="Open Sans"/>
        </w:rPr>
        <w:t xml:space="preserve"> (</w:t>
      </w:r>
      <w:r w:rsidRPr="00554DFB">
        <w:rPr>
          <w:rFonts w:ascii="Open Sans" w:hAnsi="Open Sans" w:cs="Open Sans"/>
          <w:i/>
          <w:iCs/>
        </w:rPr>
        <w:t>Ο</w:t>
      </w:r>
      <w:r w:rsidRPr="00554DFB">
        <w:rPr>
          <w:rFonts w:ascii="Arial" w:hAnsi="Arial" w:cs="Arial"/>
          <w:i/>
          <w:iCs/>
        </w:rPr>
        <w:t>ἱ</w:t>
      </w:r>
      <w:r w:rsidRPr="00554DFB">
        <w:rPr>
          <w:rFonts w:ascii="Open Sans" w:hAnsi="Open Sans" w:cs="Open Sans"/>
          <w:i/>
          <w:iCs/>
        </w:rPr>
        <w:t xml:space="preserve"> τ</w:t>
      </w:r>
      <w:r w:rsidRPr="00554DFB">
        <w:rPr>
          <w:rFonts w:ascii="Arial" w:hAnsi="Arial" w:cs="Arial"/>
          <w:i/>
          <w:iCs/>
        </w:rPr>
        <w:t>ὰ</w:t>
      </w:r>
      <w:r w:rsidRPr="00554DFB">
        <w:rPr>
          <w:rFonts w:ascii="Open Sans" w:hAnsi="Open Sans" w:cs="Open Sans"/>
          <w:i/>
          <w:iCs/>
        </w:rPr>
        <w:t xml:space="preserve"> Χερουβε</w:t>
      </w:r>
      <w:r w:rsidRPr="00554DFB">
        <w:rPr>
          <w:rFonts w:ascii="Arial" w:hAnsi="Arial" w:cs="Arial"/>
          <w:i/>
          <w:iCs/>
        </w:rPr>
        <w:t>ὶ</w:t>
      </w:r>
      <w:r w:rsidRPr="00554DFB">
        <w:rPr>
          <w:rFonts w:ascii="Open Sans" w:hAnsi="Open Sans" w:cs="Open Sans"/>
          <w:i/>
          <w:iCs/>
        </w:rPr>
        <w:t>μ</w:t>
      </w:r>
      <w:r w:rsidRPr="00554DFB">
        <w:rPr>
          <w:rFonts w:ascii="Open Sans" w:hAnsi="Open Sans" w:cs="Open Sans"/>
        </w:rPr>
        <w:t>), początek XVI w.</w:t>
      </w:r>
    </w:p>
    <w:p w14:paraId="79EF7806" w14:textId="77777777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Anonim – Hymn do Najświętszej Bogurodzicy </w:t>
      </w:r>
      <w:r w:rsidRPr="00554DFB">
        <w:rPr>
          <w:rFonts w:ascii="Open Sans" w:hAnsi="Open Sans" w:cs="Open Sans"/>
          <w:i/>
          <w:iCs/>
        </w:rPr>
        <w:t>Zaprawdę godne to</w:t>
      </w:r>
      <w:r w:rsidRPr="00554DFB">
        <w:rPr>
          <w:rFonts w:ascii="Open Sans" w:hAnsi="Open Sans" w:cs="Open Sans"/>
        </w:rPr>
        <w:t xml:space="preserve"> / </w:t>
      </w:r>
      <w:r w:rsidRPr="00554DFB">
        <w:rPr>
          <w:rFonts w:ascii="Open Sans" w:hAnsi="Open Sans" w:cs="Open Sans"/>
          <w:i/>
          <w:iCs/>
        </w:rPr>
        <w:t>Axion estin</w:t>
      </w:r>
      <w:r w:rsidRPr="00554DFB">
        <w:rPr>
          <w:rFonts w:ascii="Open Sans" w:hAnsi="Open Sans" w:cs="Open Sans"/>
        </w:rPr>
        <w:t xml:space="preserve"> (Άξιον </w:t>
      </w:r>
      <w:r w:rsidRPr="00554DFB">
        <w:rPr>
          <w:rFonts w:ascii="Arial" w:hAnsi="Arial" w:cs="Arial"/>
        </w:rPr>
        <w:t>ἐ</w:t>
      </w:r>
      <w:r w:rsidRPr="00554DFB">
        <w:rPr>
          <w:rFonts w:ascii="Open Sans" w:hAnsi="Open Sans" w:cs="Open Sans"/>
        </w:rPr>
        <w:t>στίν), napiew „wołoski”, XVII w.</w:t>
      </w:r>
    </w:p>
    <w:p w14:paraId="72DC8892" w14:textId="4C797C1A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Anonim / mnich Filotej – </w:t>
      </w:r>
      <w:r w:rsidRPr="00554DFB">
        <w:rPr>
          <w:rFonts w:ascii="Open Sans" w:hAnsi="Open Sans" w:cs="Open Sans"/>
          <w:i/>
          <w:iCs/>
        </w:rPr>
        <w:t>Refreny polielejowe</w:t>
      </w:r>
      <w:r w:rsidRPr="00554DFB">
        <w:rPr>
          <w:rFonts w:ascii="Open Sans" w:hAnsi="Open Sans" w:cs="Open Sans"/>
        </w:rPr>
        <w:t xml:space="preserve"> „bułgarskie” na wybrane święta: Narodzenie Najświętszej Bogurodzicy, Pięćdziesiątnica, Podwyższenie Krzyża Świętego, Niedziela </w:t>
      </w:r>
      <w:r w:rsidR="000F13B9" w:rsidRPr="00554DFB">
        <w:rPr>
          <w:rFonts w:ascii="Open Sans" w:hAnsi="Open Sans" w:cs="Open Sans"/>
        </w:rPr>
        <w:t>s</w:t>
      </w:r>
      <w:r w:rsidRPr="00554DFB">
        <w:rPr>
          <w:rFonts w:ascii="Open Sans" w:hAnsi="Open Sans" w:cs="Open Sans"/>
        </w:rPr>
        <w:t xml:space="preserve">yna </w:t>
      </w:r>
      <w:r w:rsidR="000F13B9" w:rsidRPr="00554DFB">
        <w:rPr>
          <w:rFonts w:ascii="Open Sans" w:hAnsi="Open Sans" w:cs="Open Sans"/>
        </w:rPr>
        <w:t>m</w:t>
      </w:r>
      <w:r w:rsidRPr="00554DFB">
        <w:rPr>
          <w:rFonts w:ascii="Open Sans" w:hAnsi="Open Sans" w:cs="Open Sans"/>
        </w:rPr>
        <w:t>arnotrawnego, św. Jan Teolog, Przemienienie Pańskie, Zaśnięcie Bogurodzicy oraz św. Włodzimierz Kijowski, XV w.</w:t>
      </w:r>
    </w:p>
    <w:p w14:paraId="7C7DB4F6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7D94495C" w14:textId="3E781D69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21. 5 sierpnia 2026 (środa)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Darłowo</w:t>
      </w:r>
    </w:p>
    <w:p w14:paraId="3CCF4256" w14:textId="43C1305E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5 sierpnia 2026 (środa)</w:t>
      </w:r>
      <w:r w:rsidR="005C3F87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Darłowo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</w:t>
      </w:r>
      <w:r w:rsidR="00E620CF" w:rsidRPr="00554DFB">
        <w:rPr>
          <w:rFonts w:ascii="Open Sans" w:hAnsi="Open Sans" w:cs="Open Sans"/>
        </w:rPr>
        <w:t>c</w:t>
      </w:r>
      <w:r w:rsidRPr="00554DFB">
        <w:rPr>
          <w:rFonts w:ascii="Open Sans" w:hAnsi="Open Sans" w:cs="Open Sans"/>
        </w:rPr>
        <w:t>iół pw. Świętej Gertrudy</w:t>
      </w:r>
    </w:p>
    <w:p w14:paraId="7630B714" w14:textId="29A61AD1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45EC724D" w14:textId="1B7134E7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Stanisław Maryjewski – </w:t>
      </w:r>
      <w:r w:rsidRPr="00554DFB">
        <w:rPr>
          <w:rFonts w:ascii="Open Sans" w:hAnsi="Open Sans" w:cs="Open Sans"/>
        </w:rPr>
        <w:t>organy</w:t>
      </w:r>
    </w:p>
    <w:p w14:paraId="1AE9CD84" w14:textId="6BBADF52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Męski Zespół Wokalny „Byzantinoslavica” (Ukraina)</w:t>
      </w:r>
    </w:p>
    <w:p w14:paraId="167DF6C1" w14:textId="3E7CF30A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79700D9F" w14:textId="74C0323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3F092B">
        <w:rPr>
          <w:rFonts w:ascii="Open Sans" w:hAnsi="Open Sans" w:cs="Open Sans"/>
        </w:rPr>
        <w:t>Johann Sebastian Bach – Preludium G-dur BWV 568</w:t>
      </w:r>
    </w:p>
    <w:p w14:paraId="5AC77FDA" w14:textId="167971F9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3F092B">
        <w:rPr>
          <w:rFonts w:ascii="Open Sans" w:hAnsi="Open Sans" w:cs="Open Sans"/>
        </w:rPr>
        <w:t xml:space="preserve">William Walond – </w:t>
      </w:r>
      <w:r w:rsidR="00F924EA" w:rsidRPr="00F924EA">
        <w:rPr>
          <w:rFonts w:ascii="Open Sans" w:hAnsi="Open Sans" w:cs="Open Sans"/>
        </w:rPr>
        <w:t>Introduction and Toccata in G major</w:t>
      </w:r>
    </w:p>
    <w:p w14:paraId="3280A809" w14:textId="36F8B248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3F092B">
        <w:rPr>
          <w:rFonts w:ascii="Open Sans" w:hAnsi="Open Sans" w:cs="Open Sans"/>
        </w:rPr>
        <w:t xml:space="preserve">Alexandre Guilmant – Communion G-dur </w:t>
      </w:r>
      <w:r w:rsidR="00F924EA" w:rsidRPr="00F924EA">
        <w:rPr>
          <w:rFonts w:ascii="Open Sans" w:hAnsi="Open Sans" w:cs="Open Sans"/>
        </w:rPr>
        <w:t xml:space="preserve">z cyklu </w:t>
      </w:r>
      <w:r w:rsidR="00F924EA" w:rsidRPr="00F924EA">
        <w:rPr>
          <w:rFonts w:ascii="Open Sans" w:hAnsi="Open Sans" w:cs="Open Sans"/>
          <w:i/>
          <w:iCs/>
        </w:rPr>
        <w:t>Pièces dans différents styles</w:t>
      </w:r>
      <w:r w:rsidR="00F924EA">
        <w:rPr>
          <w:rFonts w:ascii="Open Sans" w:hAnsi="Open Sans" w:cs="Open Sans"/>
          <w:i/>
          <w:iCs/>
        </w:rPr>
        <w:t xml:space="preserve"> </w:t>
      </w:r>
      <w:r w:rsidR="003F092B">
        <w:rPr>
          <w:rFonts w:ascii="Open Sans" w:hAnsi="Open Sans" w:cs="Open Sans"/>
        </w:rPr>
        <w:t>op. 15 nr 1</w:t>
      </w:r>
    </w:p>
    <w:p w14:paraId="0CBB32F2" w14:textId="034F4DCA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3F092B">
        <w:rPr>
          <w:rFonts w:ascii="Open Sans" w:hAnsi="Open Sans" w:cs="Open Sans"/>
        </w:rPr>
        <w:t xml:space="preserve">Pietro Alessandro Yon – Toccatina for </w:t>
      </w:r>
      <w:r w:rsidR="00F924EA">
        <w:rPr>
          <w:rFonts w:ascii="Open Sans" w:hAnsi="Open Sans" w:cs="Open Sans"/>
        </w:rPr>
        <w:t>F</w:t>
      </w:r>
      <w:r w:rsidR="003F092B">
        <w:rPr>
          <w:rFonts w:ascii="Open Sans" w:hAnsi="Open Sans" w:cs="Open Sans"/>
        </w:rPr>
        <w:t>lute</w:t>
      </w:r>
      <w:r w:rsidR="00F924EA">
        <w:rPr>
          <w:rFonts w:ascii="Open Sans" w:hAnsi="Open Sans" w:cs="Open Sans"/>
        </w:rPr>
        <w:t xml:space="preserve"> z cyklu </w:t>
      </w:r>
      <w:r w:rsidR="00F924EA" w:rsidRPr="00F924EA">
        <w:rPr>
          <w:rFonts w:ascii="Open Sans" w:hAnsi="Open Sans" w:cs="Open Sans"/>
          <w:i/>
          <w:iCs/>
        </w:rPr>
        <w:t>12 Divertimenti</w:t>
      </w:r>
    </w:p>
    <w:p w14:paraId="049E20F2" w14:textId="23B2ED0A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3F092B" w:rsidRPr="003F092B">
        <w:rPr>
          <w:rFonts w:ascii="Open Sans" w:hAnsi="Open Sans" w:cs="Open Sans"/>
        </w:rPr>
        <w:t xml:space="preserve">Hugo Distler – Utwory nr 1–4 ze zbioru </w:t>
      </w:r>
      <w:r w:rsidR="003F092B" w:rsidRPr="003F092B">
        <w:rPr>
          <w:rFonts w:ascii="Open Sans" w:hAnsi="Open Sans" w:cs="Open Sans"/>
          <w:i/>
          <w:iCs/>
        </w:rPr>
        <w:t xml:space="preserve">30 Spielstücke </w:t>
      </w:r>
      <w:r w:rsidR="003F092B" w:rsidRPr="003F092B">
        <w:rPr>
          <w:rFonts w:ascii="Open Sans" w:hAnsi="Open Sans" w:cs="Open Sans"/>
        </w:rPr>
        <w:t>op. 18 nr 1</w:t>
      </w:r>
    </w:p>
    <w:p w14:paraId="41628BC7" w14:textId="4874E458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3F092B">
        <w:rPr>
          <w:rFonts w:ascii="Open Sans" w:hAnsi="Open Sans" w:cs="Open Sans"/>
        </w:rPr>
        <w:t xml:space="preserve">Thomas Adams II – </w:t>
      </w:r>
      <w:r w:rsidR="003F092B" w:rsidRPr="00F924EA">
        <w:rPr>
          <w:rFonts w:ascii="Open Sans" w:hAnsi="Open Sans" w:cs="Open Sans"/>
        </w:rPr>
        <w:t xml:space="preserve">Allegro </w:t>
      </w:r>
      <w:r w:rsidR="00F924EA" w:rsidRPr="00F924EA">
        <w:rPr>
          <w:rFonts w:ascii="Open Sans" w:hAnsi="Open Sans" w:cs="Open Sans"/>
        </w:rPr>
        <w:t>P</w:t>
      </w:r>
      <w:r w:rsidR="003F092B" w:rsidRPr="00F924EA">
        <w:rPr>
          <w:rFonts w:ascii="Open Sans" w:hAnsi="Open Sans" w:cs="Open Sans"/>
        </w:rPr>
        <w:t>omposo</w:t>
      </w:r>
    </w:p>
    <w:p w14:paraId="7C991D0B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117035C3" w14:textId="77777777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św. Roman Melodysta – </w:t>
      </w:r>
      <w:r w:rsidRPr="00554DFB">
        <w:rPr>
          <w:rFonts w:ascii="Open Sans" w:hAnsi="Open Sans" w:cs="Open Sans"/>
          <w:i/>
          <w:iCs/>
        </w:rPr>
        <w:t>Dziś Dziewica</w:t>
      </w:r>
      <w:r w:rsidRPr="00554DFB">
        <w:rPr>
          <w:rFonts w:ascii="Open Sans" w:hAnsi="Open Sans" w:cs="Open Sans"/>
        </w:rPr>
        <w:t xml:space="preserve"> (</w:t>
      </w:r>
      <w:r w:rsidRPr="00554DFB">
        <w:rPr>
          <w:rFonts w:ascii="Arial" w:hAnsi="Arial" w:cs="Arial"/>
          <w:i/>
          <w:iCs/>
        </w:rPr>
        <w:t>Ἡ</w:t>
      </w:r>
      <w:r w:rsidRPr="00554DFB">
        <w:rPr>
          <w:rFonts w:ascii="Open Sans" w:hAnsi="Open Sans" w:cs="Open Sans"/>
          <w:i/>
          <w:iCs/>
        </w:rPr>
        <w:t xml:space="preserve"> Παρθένος σήμερον</w:t>
      </w:r>
      <w:r w:rsidRPr="00554DFB">
        <w:rPr>
          <w:rFonts w:ascii="Open Sans" w:hAnsi="Open Sans" w:cs="Open Sans"/>
        </w:rPr>
        <w:t>), kontakion bożonarodzeniowy, VI w.</w:t>
      </w:r>
    </w:p>
    <w:p w14:paraId="18CB42E6" w14:textId="4510EBF9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Eustatie Protopsalta z Putny, pierwszy kantor monasteru Putna </w:t>
      </w:r>
      <w:r w:rsidR="00FE4B2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  <w:i/>
          <w:iCs/>
        </w:rPr>
        <w:t>Hymn cherubinów</w:t>
      </w:r>
      <w:r w:rsidRPr="00554DFB">
        <w:rPr>
          <w:rFonts w:ascii="Open Sans" w:hAnsi="Open Sans" w:cs="Open Sans"/>
        </w:rPr>
        <w:t xml:space="preserve"> (</w:t>
      </w:r>
      <w:r w:rsidRPr="00554DFB">
        <w:rPr>
          <w:rFonts w:ascii="Open Sans" w:hAnsi="Open Sans" w:cs="Open Sans"/>
          <w:i/>
          <w:iCs/>
        </w:rPr>
        <w:t>Ο</w:t>
      </w:r>
      <w:r w:rsidRPr="00554DFB">
        <w:rPr>
          <w:rFonts w:ascii="Arial" w:hAnsi="Arial" w:cs="Arial"/>
          <w:i/>
          <w:iCs/>
        </w:rPr>
        <w:t>ἱ</w:t>
      </w:r>
      <w:r w:rsidRPr="00554DFB">
        <w:rPr>
          <w:rFonts w:ascii="Open Sans" w:hAnsi="Open Sans" w:cs="Open Sans"/>
          <w:i/>
          <w:iCs/>
        </w:rPr>
        <w:t xml:space="preserve"> τ</w:t>
      </w:r>
      <w:r w:rsidRPr="00554DFB">
        <w:rPr>
          <w:rFonts w:ascii="Arial" w:hAnsi="Arial" w:cs="Arial"/>
          <w:i/>
          <w:iCs/>
        </w:rPr>
        <w:t>ὰ</w:t>
      </w:r>
      <w:r w:rsidRPr="00554DFB">
        <w:rPr>
          <w:rFonts w:ascii="Open Sans" w:hAnsi="Open Sans" w:cs="Open Sans"/>
          <w:i/>
          <w:iCs/>
        </w:rPr>
        <w:t xml:space="preserve"> Χερουβε</w:t>
      </w:r>
      <w:r w:rsidRPr="00554DFB">
        <w:rPr>
          <w:rFonts w:ascii="Arial" w:hAnsi="Arial" w:cs="Arial"/>
          <w:i/>
          <w:iCs/>
        </w:rPr>
        <w:t>ὶ</w:t>
      </w:r>
      <w:r w:rsidRPr="00554DFB">
        <w:rPr>
          <w:rFonts w:ascii="Open Sans" w:hAnsi="Open Sans" w:cs="Open Sans"/>
          <w:i/>
          <w:iCs/>
        </w:rPr>
        <w:t>μ</w:t>
      </w:r>
      <w:r w:rsidRPr="00554DFB">
        <w:rPr>
          <w:rFonts w:ascii="Open Sans" w:hAnsi="Open Sans" w:cs="Open Sans"/>
        </w:rPr>
        <w:t>), początek XVI w.</w:t>
      </w:r>
    </w:p>
    <w:p w14:paraId="48D228DA" w14:textId="77777777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Anonim – Hymn do Najświętszej Bogurodzicy </w:t>
      </w:r>
      <w:r w:rsidRPr="00554DFB">
        <w:rPr>
          <w:rFonts w:ascii="Open Sans" w:hAnsi="Open Sans" w:cs="Open Sans"/>
          <w:i/>
          <w:iCs/>
        </w:rPr>
        <w:t>Zaprawdę godne to</w:t>
      </w:r>
      <w:r w:rsidRPr="00554DFB">
        <w:rPr>
          <w:rFonts w:ascii="Open Sans" w:hAnsi="Open Sans" w:cs="Open Sans"/>
        </w:rPr>
        <w:t xml:space="preserve"> / </w:t>
      </w:r>
      <w:r w:rsidRPr="00554DFB">
        <w:rPr>
          <w:rFonts w:ascii="Open Sans" w:hAnsi="Open Sans" w:cs="Open Sans"/>
          <w:i/>
          <w:iCs/>
        </w:rPr>
        <w:t>Axion estin</w:t>
      </w:r>
      <w:r w:rsidRPr="00554DFB">
        <w:rPr>
          <w:rFonts w:ascii="Open Sans" w:hAnsi="Open Sans" w:cs="Open Sans"/>
        </w:rPr>
        <w:t xml:space="preserve"> (Άξιον </w:t>
      </w:r>
      <w:r w:rsidRPr="00554DFB">
        <w:rPr>
          <w:rFonts w:ascii="Arial" w:hAnsi="Arial" w:cs="Arial"/>
        </w:rPr>
        <w:t>ἐ</w:t>
      </w:r>
      <w:r w:rsidRPr="00554DFB">
        <w:rPr>
          <w:rFonts w:ascii="Open Sans" w:hAnsi="Open Sans" w:cs="Open Sans"/>
        </w:rPr>
        <w:t>στίν), napiew „wołoski”, XVII w.</w:t>
      </w:r>
    </w:p>
    <w:p w14:paraId="41760EFC" w14:textId="013466AF" w:rsidR="0031414C" w:rsidRPr="00554DFB" w:rsidRDefault="0031414C" w:rsidP="0031414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Anonim / mnich Filotej – </w:t>
      </w:r>
      <w:r w:rsidRPr="00554DFB">
        <w:rPr>
          <w:rFonts w:ascii="Open Sans" w:hAnsi="Open Sans" w:cs="Open Sans"/>
          <w:i/>
          <w:iCs/>
        </w:rPr>
        <w:t>Refreny polielejowe</w:t>
      </w:r>
      <w:r w:rsidRPr="00554DFB">
        <w:rPr>
          <w:rFonts w:ascii="Open Sans" w:hAnsi="Open Sans" w:cs="Open Sans"/>
        </w:rPr>
        <w:t xml:space="preserve"> „bułgarskie” na wybrane święta: Narodzenie Najświętszej Bogurodzicy, Pięćdziesiątnica, Podwyższenie Krzyża Świętego, Niedziela </w:t>
      </w:r>
      <w:r w:rsidR="000F13B9" w:rsidRPr="00554DFB">
        <w:rPr>
          <w:rFonts w:ascii="Open Sans" w:hAnsi="Open Sans" w:cs="Open Sans"/>
        </w:rPr>
        <w:t>s</w:t>
      </w:r>
      <w:r w:rsidRPr="00554DFB">
        <w:rPr>
          <w:rFonts w:ascii="Open Sans" w:hAnsi="Open Sans" w:cs="Open Sans"/>
        </w:rPr>
        <w:t xml:space="preserve">yna </w:t>
      </w:r>
      <w:r w:rsidR="000F13B9" w:rsidRPr="00554DFB">
        <w:rPr>
          <w:rFonts w:ascii="Open Sans" w:hAnsi="Open Sans" w:cs="Open Sans"/>
        </w:rPr>
        <w:t>m</w:t>
      </w:r>
      <w:r w:rsidRPr="00554DFB">
        <w:rPr>
          <w:rFonts w:ascii="Open Sans" w:hAnsi="Open Sans" w:cs="Open Sans"/>
        </w:rPr>
        <w:t>arnotrawnego, św. Jan Teolog, Przemienienie Pańskie, Zaśnięcie Bogurodzicy oraz św. Włodzimierz Kijowski, XV w.</w:t>
      </w:r>
    </w:p>
    <w:p w14:paraId="0171597B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74827043" w14:textId="5A0B37AF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22. 7 sierpnia 2026 (piątek)</w:t>
      </w:r>
      <w:r w:rsidR="005C3F87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5C3F87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5C3F87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Koszalin</w:t>
      </w:r>
    </w:p>
    <w:p w14:paraId="4B19BD77" w14:textId="4C9D3B3C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7 sierpnia 2026 (piątek)</w:t>
      </w:r>
      <w:r w:rsidR="005C3F87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5C3F87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Koszalin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Katedra pw. Niepokalanego Poczęcia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35865EAA" w14:textId="426D9E9B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7EEA70D4" w14:textId="4D7C9E7B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Stanisław </w:t>
      </w:r>
      <w:r w:rsidRPr="00554DFB">
        <w:rPr>
          <w:rFonts w:ascii="Open Sans" w:hAnsi="Open Sans" w:cs="Open Sans"/>
        </w:rPr>
        <w:t>Maryjewski – organy</w:t>
      </w:r>
    </w:p>
    <w:p w14:paraId="02F76364" w14:textId="2E7EF223" w:rsidR="005F2528" w:rsidRPr="00554DFB" w:rsidRDefault="009477AC">
      <w:pPr>
        <w:pStyle w:val="PerformerLine"/>
        <w:rPr>
          <w:rFonts w:ascii="Open Sans" w:hAnsi="Open Sans" w:cs="Open Sans"/>
        </w:rPr>
      </w:pPr>
      <w:r>
        <w:rPr>
          <w:rFonts w:ascii="Open Sans" w:hAnsi="Open Sans" w:cs="Open Sans"/>
        </w:rPr>
        <w:t>„</w:t>
      </w:r>
      <w:r w:rsidRPr="00554DFB">
        <w:rPr>
          <w:rFonts w:ascii="Open Sans" w:hAnsi="Open Sans" w:cs="Open Sans"/>
        </w:rPr>
        <w:t>Kupiński Guitar Duo</w:t>
      </w:r>
      <w:r>
        <w:rPr>
          <w:rFonts w:ascii="Open Sans" w:hAnsi="Open Sans" w:cs="Open Sans"/>
        </w:rPr>
        <w:t>”</w:t>
      </w:r>
      <w:r w:rsidRPr="00554DFB">
        <w:rPr>
          <w:rFonts w:ascii="Open Sans" w:hAnsi="Open Sans" w:cs="Open Sans"/>
        </w:rPr>
        <w:t xml:space="preserve"> w składzie:</w:t>
      </w:r>
    </w:p>
    <w:p w14:paraId="67AC95DE" w14:textId="34A377C4" w:rsidR="005F2528" w:rsidRPr="00554DFB" w:rsidRDefault="00A15CDD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Ewa Jabłczyńska </w:t>
      </w:r>
      <w:r w:rsidR="00FE4B2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gitara</w:t>
      </w:r>
    </w:p>
    <w:p w14:paraId="62FE5BBC" w14:textId="3E5E3846" w:rsidR="005F2528" w:rsidRPr="00554DFB" w:rsidRDefault="00A15CDD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Dariusz Kupiński – gitara</w:t>
      </w:r>
    </w:p>
    <w:p w14:paraId="53123654" w14:textId="77C9DAA2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7CBB1818" w14:textId="5F6373E2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FE4B27" w:rsidRPr="00554DFB">
        <w:rPr>
          <w:rFonts w:ascii="Open Sans" w:hAnsi="Open Sans" w:cs="Open Sans"/>
        </w:rPr>
        <w:t xml:space="preserve">Giuseppe Verdi – </w:t>
      </w:r>
      <w:r w:rsidR="00FE4B27" w:rsidRPr="00554DFB">
        <w:rPr>
          <w:rFonts w:ascii="Open Sans" w:hAnsi="Open Sans" w:cs="Open Sans"/>
          <w:i/>
          <w:iCs/>
        </w:rPr>
        <w:t>Wielki marsz</w:t>
      </w:r>
      <w:r w:rsidR="00FE4B27" w:rsidRPr="00554DFB">
        <w:rPr>
          <w:rFonts w:ascii="Open Sans" w:hAnsi="Open Sans" w:cs="Open Sans"/>
        </w:rPr>
        <w:t xml:space="preserve"> z opery </w:t>
      </w:r>
      <w:r w:rsidR="00FE4B27" w:rsidRPr="00554DFB">
        <w:rPr>
          <w:rFonts w:ascii="Open Sans" w:hAnsi="Open Sans" w:cs="Open Sans"/>
          <w:i/>
          <w:iCs/>
        </w:rPr>
        <w:t>Aida</w:t>
      </w:r>
      <w:r w:rsidR="00FE4B27" w:rsidRPr="00554DFB">
        <w:rPr>
          <w:rFonts w:ascii="Open Sans" w:hAnsi="Open Sans" w:cs="Open Sans"/>
        </w:rPr>
        <w:t xml:space="preserve"> (oprac</w:t>
      </w:r>
      <w:r w:rsidR="00B27CCA" w:rsidRPr="00554DFB">
        <w:rPr>
          <w:rFonts w:ascii="Open Sans" w:hAnsi="Open Sans" w:cs="Open Sans"/>
        </w:rPr>
        <w:t xml:space="preserve">. </w:t>
      </w:r>
      <w:r w:rsidR="00FE4B27" w:rsidRPr="00554DFB">
        <w:rPr>
          <w:rFonts w:ascii="Open Sans" w:hAnsi="Open Sans" w:cs="Open Sans"/>
        </w:rPr>
        <w:t>Harry R. Shelley</w:t>
      </w:r>
      <w:r w:rsidR="0060729A" w:rsidRPr="00554DFB">
        <w:rPr>
          <w:rFonts w:ascii="Open Sans" w:hAnsi="Open Sans" w:cs="Open Sans"/>
        </w:rPr>
        <w:t>)</w:t>
      </w:r>
    </w:p>
    <w:p w14:paraId="309839EB" w14:textId="134548E5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FE4B27" w:rsidRPr="00554DFB">
        <w:rPr>
          <w:rFonts w:ascii="Open Sans" w:hAnsi="Open Sans" w:cs="Open Sans"/>
        </w:rPr>
        <w:t>Fryderyk Chopin – Nokturn Es-dur op. 9 nr 2 (oprac</w:t>
      </w:r>
      <w:r w:rsidR="00B27CCA" w:rsidRPr="00554DFB">
        <w:rPr>
          <w:rFonts w:ascii="Open Sans" w:hAnsi="Open Sans" w:cs="Open Sans"/>
        </w:rPr>
        <w:t>.</w:t>
      </w:r>
      <w:r w:rsidR="00FE4B27" w:rsidRPr="00554DFB">
        <w:rPr>
          <w:rFonts w:ascii="Open Sans" w:hAnsi="Open Sans" w:cs="Open Sans"/>
        </w:rPr>
        <w:t xml:space="preserve"> W. Faulkes)</w:t>
      </w:r>
    </w:p>
    <w:p w14:paraId="5AF2C71C" w14:textId="3BA3BFFE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FE4B27" w:rsidRPr="00554DFB">
        <w:rPr>
          <w:rFonts w:ascii="Open Sans" w:hAnsi="Open Sans" w:cs="Open Sans"/>
        </w:rPr>
        <w:t>Flor Peeters – Toccata, fuga i hymn na temat</w:t>
      </w:r>
      <w:r w:rsidR="00FE4B27" w:rsidRPr="00554DFB">
        <w:rPr>
          <w:rFonts w:ascii="Open Sans" w:hAnsi="Open Sans" w:cs="Open Sans"/>
          <w:i/>
          <w:iCs/>
        </w:rPr>
        <w:t xml:space="preserve"> Ave Maris Stella</w:t>
      </w:r>
      <w:r w:rsidR="00FE4B27" w:rsidRPr="00554DFB">
        <w:rPr>
          <w:rFonts w:ascii="Open Sans" w:hAnsi="Open Sans" w:cs="Open Sans"/>
        </w:rPr>
        <w:t xml:space="preserve"> op. 28</w:t>
      </w:r>
    </w:p>
    <w:p w14:paraId="2ECD55BD" w14:textId="7C0AD690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FE4B27" w:rsidRPr="00554DFB">
        <w:rPr>
          <w:rFonts w:ascii="Open Sans" w:hAnsi="Open Sans" w:cs="Open Sans"/>
        </w:rPr>
        <w:t>Flor Peeters – Largo Es-dur op. 71 nr 2</w:t>
      </w:r>
    </w:p>
    <w:p w14:paraId="165F01F7" w14:textId="288CD3AA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Jehan Alain – </w:t>
      </w:r>
      <w:r w:rsidRPr="00554DFB">
        <w:rPr>
          <w:rFonts w:ascii="Open Sans" w:hAnsi="Open Sans" w:cs="Open Sans"/>
          <w:i/>
          <w:iCs/>
        </w:rPr>
        <w:t>Ballade en mode phrygien</w:t>
      </w:r>
      <w:r w:rsidRPr="00554DFB">
        <w:rPr>
          <w:rFonts w:ascii="Open Sans" w:hAnsi="Open Sans" w:cs="Open Sans"/>
        </w:rPr>
        <w:t xml:space="preserve"> AWV 8a</w:t>
      </w:r>
    </w:p>
    <w:p w14:paraId="55DB0D16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Mons Leidvin Takle – </w:t>
      </w:r>
      <w:r w:rsidRPr="00554DFB">
        <w:rPr>
          <w:rFonts w:ascii="Open Sans" w:hAnsi="Open Sans" w:cs="Open Sans"/>
          <w:i/>
          <w:iCs/>
        </w:rPr>
        <w:t>Blues-Toccata</w:t>
      </w:r>
    </w:p>
    <w:p w14:paraId="4F91F336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2D2C3FE0" w14:textId="62DD3B36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Isaac Albéniz – </w:t>
      </w:r>
      <w:r w:rsidRPr="00554DFB">
        <w:rPr>
          <w:rFonts w:ascii="Open Sans" w:hAnsi="Open Sans" w:cs="Open Sans"/>
          <w:i/>
          <w:iCs/>
        </w:rPr>
        <w:t>Asturias</w:t>
      </w:r>
    </w:p>
    <w:p w14:paraId="1467054C" w14:textId="4CE6862D" w:rsidR="00FE4B27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Fryderyk Chopin </w:t>
      </w:r>
      <w:r w:rsidR="00FE4B2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Walc </w:t>
      </w:r>
      <w:r w:rsidR="00FE4B27" w:rsidRPr="00554DFB">
        <w:rPr>
          <w:rFonts w:ascii="Open Sans" w:hAnsi="Open Sans" w:cs="Open Sans"/>
        </w:rPr>
        <w:t xml:space="preserve">h-moll </w:t>
      </w:r>
      <w:r w:rsidRPr="00554DFB">
        <w:rPr>
          <w:rFonts w:ascii="Open Sans" w:hAnsi="Open Sans" w:cs="Open Sans"/>
        </w:rPr>
        <w:t>op. 69 nr 2</w:t>
      </w:r>
    </w:p>
    <w:p w14:paraId="0F6A4137" w14:textId="6116D54D" w:rsidR="00FE4B27" w:rsidRPr="00554DFB" w:rsidRDefault="00FE4B2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Fryderyk Chopin – Walc cis-moll op. 64 nr 2</w:t>
      </w:r>
    </w:p>
    <w:p w14:paraId="159B4560" w14:textId="7A54A53B" w:rsidR="005F2528" w:rsidRPr="00554DFB" w:rsidRDefault="00FE4B2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lastRenderedPageBreak/>
        <w:t xml:space="preserve">• Fryderyk Chopin – </w:t>
      </w:r>
      <w:r w:rsidRPr="00554DFB">
        <w:rPr>
          <w:rFonts w:ascii="Open Sans" w:hAnsi="Open Sans" w:cs="Open Sans"/>
          <w:i/>
          <w:iCs/>
        </w:rPr>
        <w:t xml:space="preserve">Grande Valse Brillante </w:t>
      </w:r>
      <w:r w:rsidRPr="00554DFB">
        <w:rPr>
          <w:rFonts w:ascii="Open Sans" w:hAnsi="Open Sans" w:cs="Open Sans"/>
        </w:rPr>
        <w:t>op. 18</w:t>
      </w:r>
    </w:p>
    <w:p w14:paraId="0F286CAD" w14:textId="4965764D" w:rsidR="00FE4B27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Manuel de Falla </w:t>
      </w:r>
      <w:r w:rsidR="00FE4B2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  <w:i/>
          <w:iCs/>
        </w:rPr>
        <w:t>Taniec hiszpański nr 1</w:t>
      </w:r>
      <w:r w:rsidR="00FE4B27"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</w:rPr>
        <w:t xml:space="preserve">z opery </w:t>
      </w:r>
      <w:r w:rsidRPr="00554DFB">
        <w:rPr>
          <w:rFonts w:ascii="Open Sans" w:hAnsi="Open Sans" w:cs="Open Sans"/>
          <w:i/>
          <w:iCs/>
        </w:rPr>
        <w:t>La vida breve</w:t>
      </w:r>
    </w:p>
    <w:p w14:paraId="00C134EB" w14:textId="547856F1" w:rsidR="005F2528" w:rsidRPr="00554DFB" w:rsidRDefault="00FE4B2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Manuel de Falla – </w:t>
      </w:r>
      <w:r w:rsidRPr="00554DFB">
        <w:rPr>
          <w:rFonts w:ascii="Open Sans" w:hAnsi="Open Sans" w:cs="Open Sans"/>
          <w:i/>
          <w:iCs/>
        </w:rPr>
        <w:t>Taniec ognia</w:t>
      </w:r>
      <w:r w:rsidRPr="00554DFB">
        <w:rPr>
          <w:rFonts w:ascii="Open Sans" w:hAnsi="Open Sans" w:cs="Open Sans"/>
        </w:rPr>
        <w:t xml:space="preserve"> z baletu </w:t>
      </w:r>
      <w:r w:rsidRPr="00554DFB">
        <w:rPr>
          <w:rFonts w:ascii="Open Sans" w:hAnsi="Open Sans" w:cs="Open Sans"/>
          <w:i/>
          <w:iCs/>
        </w:rPr>
        <w:t>El amor brujo</w:t>
      </w:r>
    </w:p>
    <w:p w14:paraId="0F17C1F6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1D78C2C0" w14:textId="3DF4BD54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 xml:space="preserve">23. </w:t>
      </w:r>
      <w:r w:rsidRPr="009A48B0">
        <w:rPr>
          <w:rFonts w:ascii="Open Sans" w:hAnsi="Open Sans" w:cs="Open Sans"/>
          <w:color w:val="1F4E79"/>
        </w:rPr>
        <w:t>11 sierpnia 2026 (wto</w:t>
      </w:r>
      <w:r w:rsidRPr="009A48B0">
        <w:rPr>
          <w:rFonts w:ascii="Open Sans" w:hAnsi="Open Sans" w:cs="Open Sans"/>
          <w:color w:val="1F4E79"/>
        </w:rPr>
        <w:t>rek)</w:t>
      </w:r>
      <w:r w:rsidR="00B96F52" w:rsidRPr="009A48B0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B96F52" w:rsidRPr="009A48B0">
        <w:rPr>
          <w:rFonts w:ascii="Open Sans" w:hAnsi="Open Sans" w:cs="Open Sans"/>
          <w:color w:val="1F4E79"/>
        </w:rPr>
        <w:t>. 20</w:t>
      </w:r>
      <w:r w:rsidR="009477AC">
        <w:rPr>
          <w:rFonts w:ascii="Open Sans" w:hAnsi="Open Sans" w:cs="Open Sans"/>
          <w:color w:val="1F4E79"/>
        </w:rPr>
        <w:t>.</w:t>
      </w:r>
      <w:r w:rsidR="00B96F52" w:rsidRPr="009A48B0">
        <w:rPr>
          <w:rFonts w:ascii="Open Sans" w:hAnsi="Open Sans" w:cs="Open Sans"/>
          <w:color w:val="1F4E79"/>
        </w:rPr>
        <w:t>20</w:t>
      </w:r>
      <w:r w:rsidRPr="009A48B0">
        <w:rPr>
          <w:rFonts w:ascii="Open Sans" w:hAnsi="Open Sans" w:cs="Open Sans"/>
          <w:color w:val="1F4E79"/>
        </w:rPr>
        <w:t xml:space="preserve"> </w:t>
      </w:r>
      <w:r w:rsidRPr="00554DFB">
        <w:rPr>
          <w:rFonts w:ascii="Open Sans" w:hAnsi="Open Sans" w:cs="Open Sans"/>
          <w:color w:val="1F4E79"/>
        </w:rPr>
        <w:t>— Sarbinowo</w:t>
      </w:r>
      <w:r w:rsidR="00B96F52" w:rsidRPr="00554DFB">
        <w:rPr>
          <w:rFonts w:ascii="Open Sans" w:hAnsi="Open Sans" w:cs="Open Sans"/>
          <w:color w:val="1F4E79"/>
        </w:rPr>
        <w:t xml:space="preserve"> </w:t>
      </w:r>
    </w:p>
    <w:p w14:paraId="3CD41090" w14:textId="1D2F7036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9A48B0">
        <w:rPr>
          <w:rFonts w:ascii="Open Sans" w:hAnsi="Open Sans" w:cs="Open Sans"/>
        </w:rPr>
        <w:t>11 sierpnia 2026 (wtorek)</w:t>
      </w:r>
      <w:r w:rsidR="00B96F52" w:rsidRPr="009A48B0">
        <w:rPr>
          <w:rFonts w:ascii="Open Sans" w:hAnsi="Open Sans" w:cs="Open Sans"/>
        </w:rPr>
        <w:t>, g. 20</w:t>
      </w:r>
      <w:r w:rsidR="009477AC">
        <w:rPr>
          <w:rFonts w:ascii="Open Sans" w:hAnsi="Open Sans" w:cs="Open Sans"/>
        </w:rPr>
        <w:t>.</w:t>
      </w:r>
      <w:r w:rsidR="00B96F52" w:rsidRPr="009A48B0">
        <w:rPr>
          <w:rFonts w:ascii="Open Sans" w:hAnsi="Open Sans" w:cs="Open Sans"/>
        </w:rPr>
        <w:t>20</w:t>
      </w:r>
      <w:r w:rsidRPr="009A48B0">
        <w:rPr>
          <w:rFonts w:ascii="Open Sans" w:hAnsi="Open Sans" w:cs="Open Sans"/>
        </w:rPr>
        <w:t xml:space="preserve">   </w:t>
      </w:r>
      <w:r w:rsidRPr="00554DFB">
        <w:rPr>
          <w:rFonts w:ascii="Open Sans" w:hAnsi="Open Sans" w:cs="Open Sans"/>
        </w:rPr>
        <w:t xml:space="preserve">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Sarbinowo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Wniebowzięcia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2E8C271D" w14:textId="24DE35EF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51C54792" w14:textId="35403C1F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Karol Gołębiowski – organy</w:t>
      </w:r>
    </w:p>
    <w:p w14:paraId="1857832F" w14:textId="3954E2A8" w:rsidR="005F2528" w:rsidRPr="00554DFB" w:rsidRDefault="009477AC">
      <w:pPr>
        <w:pStyle w:val="PerformerLine"/>
        <w:rPr>
          <w:rFonts w:ascii="Open Sans" w:hAnsi="Open Sans" w:cs="Open Sans"/>
        </w:rPr>
      </w:pPr>
      <w:r>
        <w:rPr>
          <w:rFonts w:ascii="Open Sans" w:hAnsi="Open Sans" w:cs="Open Sans"/>
        </w:rPr>
        <w:t>„</w:t>
      </w:r>
      <w:r w:rsidRPr="00554DFB">
        <w:rPr>
          <w:rFonts w:ascii="Open Sans" w:hAnsi="Open Sans" w:cs="Open Sans"/>
        </w:rPr>
        <w:t>Kupiński Guitar Duo</w:t>
      </w:r>
      <w:r>
        <w:rPr>
          <w:rFonts w:ascii="Open Sans" w:hAnsi="Open Sans" w:cs="Open Sans"/>
        </w:rPr>
        <w:t>”</w:t>
      </w:r>
      <w:r w:rsidRPr="00554DFB">
        <w:rPr>
          <w:rFonts w:ascii="Open Sans" w:hAnsi="Open Sans" w:cs="Open Sans"/>
        </w:rPr>
        <w:t xml:space="preserve"> w składzie:</w:t>
      </w:r>
    </w:p>
    <w:p w14:paraId="70505F10" w14:textId="1994F71C" w:rsidR="005F2528" w:rsidRPr="00554DFB" w:rsidRDefault="00A15CDD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Ewa Jabłczyńska </w:t>
      </w:r>
      <w:r w:rsidR="00FE4B2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gitara</w:t>
      </w:r>
    </w:p>
    <w:p w14:paraId="565BE378" w14:textId="2734DAA3" w:rsidR="005F2528" w:rsidRPr="00554DFB" w:rsidRDefault="00A15CDD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Dariusz Kupiński – gitara</w:t>
      </w:r>
    </w:p>
    <w:p w14:paraId="1E3259C6" w14:textId="044695BB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0CAAB8FB" w14:textId="0AE911D8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Pachelbel </w:t>
      </w:r>
      <w:r w:rsidR="00FE4B2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Preludium d-moll</w:t>
      </w:r>
    </w:p>
    <w:p w14:paraId="0C872391" w14:textId="60A1BB98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Girolamo Frescobaldi </w:t>
      </w:r>
      <w:r w:rsidR="00FE4B2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 per </w:t>
      </w:r>
      <w:r w:rsidR="00FE4B27" w:rsidRPr="00554DFB">
        <w:rPr>
          <w:rFonts w:ascii="Open Sans" w:hAnsi="Open Sans" w:cs="Open Sans"/>
        </w:rPr>
        <w:t>l’E</w:t>
      </w:r>
      <w:r w:rsidRPr="00554DFB">
        <w:rPr>
          <w:rFonts w:ascii="Open Sans" w:hAnsi="Open Sans" w:cs="Open Sans"/>
        </w:rPr>
        <w:t>levazione</w:t>
      </w:r>
    </w:p>
    <w:p w14:paraId="376C35DD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Dietrich Buxtehude – Fuga in C BuxWV 174</w:t>
      </w:r>
    </w:p>
    <w:p w14:paraId="4D5B1E00" w14:textId="0F557A11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</w:t>
      </w:r>
      <w:r w:rsidR="00FE4B2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Allabreve D-dur BWV 589</w:t>
      </w:r>
    </w:p>
    <w:p w14:paraId="3B9AC11D" w14:textId="14AB95CB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Wolfgang Amadeus Mozart – </w:t>
      </w:r>
      <w:r w:rsidRPr="00554DFB">
        <w:rPr>
          <w:rFonts w:ascii="Open Sans" w:hAnsi="Open Sans" w:cs="Open Sans"/>
          <w:i/>
          <w:iCs/>
        </w:rPr>
        <w:t xml:space="preserve">Ave </w:t>
      </w:r>
      <w:r w:rsidR="00FE4B27" w:rsidRPr="00554DFB">
        <w:rPr>
          <w:rFonts w:ascii="Open Sans" w:hAnsi="Open Sans" w:cs="Open Sans"/>
          <w:i/>
          <w:iCs/>
        </w:rPr>
        <w:t>v</w:t>
      </w:r>
      <w:r w:rsidRPr="00554DFB">
        <w:rPr>
          <w:rFonts w:ascii="Open Sans" w:hAnsi="Open Sans" w:cs="Open Sans"/>
          <w:i/>
          <w:iCs/>
        </w:rPr>
        <w:t>erum</w:t>
      </w:r>
      <w:r w:rsidR="00FE4B27" w:rsidRPr="00554DFB">
        <w:rPr>
          <w:rFonts w:ascii="Open Sans" w:hAnsi="Open Sans" w:cs="Open Sans"/>
          <w:i/>
          <w:iCs/>
        </w:rPr>
        <w:t xml:space="preserve"> corpus</w:t>
      </w:r>
    </w:p>
    <w:p w14:paraId="3AEF4A94" w14:textId="055A080A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Guillaume Lasceux </w:t>
      </w:r>
      <w:r w:rsidR="0044163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Marche</w:t>
      </w:r>
    </w:p>
    <w:p w14:paraId="090CEFD4" w14:textId="2D9D7BC5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Padre Davide da Bergamo </w:t>
      </w:r>
      <w:r w:rsidR="0044163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Elevazione</w:t>
      </w:r>
    </w:p>
    <w:p w14:paraId="5059463F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Théodore Dubois – Toccata G-dur</w:t>
      </w:r>
    </w:p>
    <w:p w14:paraId="0BE8BB80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7A6DE474" w14:textId="00CC9563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Isaac Albéniz – </w:t>
      </w:r>
      <w:r w:rsidRPr="00554DFB">
        <w:rPr>
          <w:rFonts w:ascii="Open Sans" w:hAnsi="Open Sans" w:cs="Open Sans"/>
          <w:i/>
          <w:iCs/>
        </w:rPr>
        <w:t>Asturia</w:t>
      </w:r>
      <w:r w:rsidR="0044163C" w:rsidRPr="00554DFB">
        <w:rPr>
          <w:rFonts w:ascii="Open Sans" w:hAnsi="Open Sans" w:cs="Open Sans"/>
          <w:i/>
          <w:iCs/>
        </w:rPr>
        <w:t>s</w:t>
      </w:r>
    </w:p>
    <w:p w14:paraId="749E9375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Fryderyk Chopin – Walc h-moll op. 69 nr 2</w:t>
      </w:r>
    </w:p>
    <w:p w14:paraId="028BEEBC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Fryderyk Chopin – Walc cis-moll op. 64 nr 2</w:t>
      </w:r>
    </w:p>
    <w:p w14:paraId="4D526642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Fryderyk Chopin – </w:t>
      </w:r>
      <w:r w:rsidRPr="00554DFB">
        <w:rPr>
          <w:rFonts w:ascii="Open Sans" w:hAnsi="Open Sans" w:cs="Open Sans"/>
          <w:i/>
          <w:iCs/>
        </w:rPr>
        <w:t xml:space="preserve">Grande Valse Brillante </w:t>
      </w:r>
      <w:r w:rsidRPr="00554DFB">
        <w:rPr>
          <w:rFonts w:ascii="Open Sans" w:hAnsi="Open Sans" w:cs="Open Sans"/>
        </w:rPr>
        <w:t>op. 18</w:t>
      </w:r>
    </w:p>
    <w:p w14:paraId="6D29C226" w14:textId="0FB31C06" w:rsidR="00B27CCA" w:rsidRPr="00554DFB" w:rsidRDefault="00B27CCA" w:rsidP="00B27CCA">
      <w:pPr>
        <w:pStyle w:val="ProgramLine"/>
        <w:rPr>
          <w:rFonts w:ascii="Open Sans" w:hAnsi="Open Sans" w:cs="Open Sans"/>
          <w:i/>
          <w:iCs/>
        </w:rPr>
      </w:pPr>
      <w:r w:rsidRPr="00554DFB">
        <w:rPr>
          <w:rFonts w:ascii="Open Sans" w:hAnsi="Open Sans" w:cs="Open Sans"/>
        </w:rPr>
        <w:t xml:space="preserve">• Manuel de Falla – </w:t>
      </w:r>
      <w:r w:rsidRPr="00554DFB">
        <w:rPr>
          <w:rFonts w:ascii="Open Sans" w:hAnsi="Open Sans" w:cs="Open Sans"/>
          <w:i/>
          <w:iCs/>
        </w:rPr>
        <w:t>Taniec hiszpański nr 1</w:t>
      </w:r>
      <w:r w:rsidR="009A48B0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</w:rPr>
        <w:t xml:space="preserve">z opery </w:t>
      </w:r>
      <w:r w:rsidRPr="00554DFB">
        <w:rPr>
          <w:rFonts w:ascii="Open Sans" w:hAnsi="Open Sans" w:cs="Open Sans"/>
          <w:i/>
          <w:iCs/>
        </w:rPr>
        <w:t>La vida breve</w:t>
      </w:r>
    </w:p>
    <w:p w14:paraId="7D791108" w14:textId="683902C5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Manuel de Falla – </w:t>
      </w:r>
      <w:r w:rsidRPr="00554DFB">
        <w:rPr>
          <w:rFonts w:ascii="Open Sans" w:hAnsi="Open Sans" w:cs="Open Sans"/>
          <w:i/>
          <w:iCs/>
        </w:rPr>
        <w:t>Taniec ognia</w:t>
      </w:r>
      <w:r w:rsidRPr="00554DFB">
        <w:rPr>
          <w:rFonts w:ascii="Open Sans" w:hAnsi="Open Sans" w:cs="Open Sans"/>
        </w:rPr>
        <w:t xml:space="preserve"> z baletu </w:t>
      </w:r>
      <w:r w:rsidRPr="00554DFB">
        <w:rPr>
          <w:rFonts w:ascii="Open Sans" w:hAnsi="Open Sans" w:cs="Open Sans"/>
          <w:i/>
          <w:iCs/>
        </w:rPr>
        <w:t>El amor brujo</w:t>
      </w:r>
    </w:p>
    <w:p w14:paraId="552AD4F1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67381084" w14:textId="5010DDC1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24. 12 sierpnia 2026 (środa)</w:t>
      </w:r>
      <w:r w:rsidR="00B96F52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B96F52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B96F52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Darłowo</w:t>
      </w:r>
    </w:p>
    <w:p w14:paraId="6CDE9887" w14:textId="63AE6E05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12 sierpnia 2026 (środa)</w:t>
      </w:r>
      <w:r w:rsidR="00B96F52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B96F52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Darłowo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</w:t>
      </w:r>
      <w:r w:rsidR="00E620CF" w:rsidRPr="00554DFB">
        <w:rPr>
          <w:rFonts w:ascii="Open Sans" w:hAnsi="Open Sans" w:cs="Open Sans"/>
        </w:rPr>
        <w:t>c</w:t>
      </w:r>
      <w:r w:rsidRPr="00554DFB">
        <w:rPr>
          <w:rFonts w:ascii="Open Sans" w:hAnsi="Open Sans" w:cs="Open Sans"/>
        </w:rPr>
        <w:t>iół pw. Świętej Gertrudy</w:t>
      </w:r>
    </w:p>
    <w:p w14:paraId="328E678F" w14:textId="1E72EC04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1C279DD0" w14:textId="002621DA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Karol Gołębiowski – organy</w:t>
      </w:r>
    </w:p>
    <w:p w14:paraId="36DDE544" w14:textId="518C9547" w:rsidR="005F2528" w:rsidRPr="00554DFB" w:rsidRDefault="009477AC">
      <w:pPr>
        <w:pStyle w:val="PerformerLine"/>
        <w:rPr>
          <w:rFonts w:ascii="Open Sans" w:hAnsi="Open Sans" w:cs="Open Sans"/>
        </w:rPr>
      </w:pPr>
      <w:r>
        <w:rPr>
          <w:rFonts w:ascii="Open Sans" w:hAnsi="Open Sans" w:cs="Open Sans"/>
        </w:rPr>
        <w:t>„</w:t>
      </w:r>
      <w:r w:rsidRPr="00554DFB">
        <w:rPr>
          <w:rFonts w:ascii="Open Sans" w:hAnsi="Open Sans" w:cs="Open Sans"/>
        </w:rPr>
        <w:t>Kupiński Guitar Duo</w:t>
      </w:r>
      <w:r>
        <w:rPr>
          <w:rFonts w:ascii="Open Sans" w:hAnsi="Open Sans" w:cs="Open Sans"/>
        </w:rPr>
        <w:t>”</w:t>
      </w:r>
      <w:r w:rsidRPr="00554DFB">
        <w:rPr>
          <w:rFonts w:ascii="Open Sans" w:hAnsi="Open Sans" w:cs="Open Sans"/>
        </w:rPr>
        <w:t xml:space="preserve"> w składzie:</w:t>
      </w:r>
    </w:p>
    <w:p w14:paraId="79B13E16" w14:textId="35A23413" w:rsidR="005F2528" w:rsidRPr="00554DFB" w:rsidRDefault="00A15CDD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Ewa Jabłczyńska </w:t>
      </w:r>
      <w:r w:rsidR="00484695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gitara</w:t>
      </w:r>
    </w:p>
    <w:p w14:paraId="1FA7D0C6" w14:textId="7187F88E" w:rsidR="005F2528" w:rsidRPr="00554DFB" w:rsidRDefault="00A15CDD" w:rsidP="00EC5E1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Dariusz Kupiński – gitara</w:t>
      </w:r>
    </w:p>
    <w:p w14:paraId="0400FC4C" w14:textId="10A4D458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58B70E8B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Pachelbel – Preludium d-moll</w:t>
      </w:r>
    </w:p>
    <w:p w14:paraId="01B5D2C3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Girolamo Frescobaldi – Toccata per l’Elevazione</w:t>
      </w:r>
    </w:p>
    <w:p w14:paraId="37633FFB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Dietrich Buxtehude – Fuga in C BuxWV 174</w:t>
      </w:r>
    </w:p>
    <w:p w14:paraId="759A626A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Allabreve D-dur BWV 589</w:t>
      </w:r>
    </w:p>
    <w:p w14:paraId="3EBE725F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Wolfgang Amadeus Mozart – </w:t>
      </w:r>
      <w:r w:rsidRPr="00554DFB">
        <w:rPr>
          <w:rFonts w:ascii="Open Sans" w:hAnsi="Open Sans" w:cs="Open Sans"/>
          <w:i/>
          <w:iCs/>
        </w:rPr>
        <w:t>Ave verum corpus</w:t>
      </w:r>
    </w:p>
    <w:p w14:paraId="2B3675B6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Guillaume Lasceux – Marche</w:t>
      </w:r>
    </w:p>
    <w:p w14:paraId="634EA0BB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Padre Davide da Bergamo – Elevazione</w:t>
      </w:r>
    </w:p>
    <w:p w14:paraId="5A790910" w14:textId="77777777" w:rsidR="00B27CCA" w:rsidRPr="00554DFB" w:rsidRDefault="00B27CCA" w:rsidP="00B27CCA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Théodore Dubois – Toccata G-dur</w:t>
      </w:r>
    </w:p>
    <w:p w14:paraId="47DE5C3A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388501B3" w14:textId="5385C3AF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Isaac Albéniz – </w:t>
      </w:r>
      <w:r w:rsidR="00B27CCA" w:rsidRPr="00554DFB">
        <w:rPr>
          <w:rFonts w:ascii="Open Sans" w:hAnsi="Open Sans" w:cs="Open Sans"/>
          <w:i/>
          <w:iCs/>
        </w:rPr>
        <w:t>Asturias</w:t>
      </w:r>
    </w:p>
    <w:p w14:paraId="5498E0C2" w14:textId="77777777" w:rsidR="0044163C" w:rsidRPr="00554DFB" w:rsidRDefault="0044163C" w:rsidP="0044163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Fryderyk Chopin – Walc h-moll op. 69 nr 2</w:t>
      </w:r>
    </w:p>
    <w:p w14:paraId="07F34952" w14:textId="77777777" w:rsidR="0044163C" w:rsidRPr="00554DFB" w:rsidRDefault="0044163C" w:rsidP="0044163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lastRenderedPageBreak/>
        <w:t>• Fryderyk Chopin – Walc cis-moll op. 64 nr 2</w:t>
      </w:r>
    </w:p>
    <w:p w14:paraId="7DA1B9D7" w14:textId="05B8A3BD" w:rsidR="0044163C" w:rsidRPr="00554DFB" w:rsidRDefault="0044163C" w:rsidP="0044163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Fryderyk Chopin – </w:t>
      </w:r>
      <w:r w:rsidRPr="00554DFB">
        <w:rPr>
          <w:rFonts w:ascii="Open Sans" w:hAnsi="Open Sans" w:cs="Open Sans"/>
          <w:i/>
          <w:iCs/>
        </w:rPr>
        <w:t xml:space="preserve">Grande Valse Brillante </w:t>
      </w:r>
      <w:r w:rsidRPr="00554DFB">
        <w:rPr>
          <w:rFonts w:ascii="Open Sans" w:hAnsi="Open Sans" w:cs="Open Sans"/>
        </w:rPr>
        <w:t>op. 18</w:t>
      </w:r>
    </w:p>
    <w:p w14:paraId="3F173374" w14:textId="2E41AC29" w:rsidR="0044163C" w:rsidRPr="00554DFB" w:rsidRDefault="0044163C" w:rsidP="0044163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Manuel de Falla – </w:t>
      </w:r>
      <w:r w:rsidRPr="00554DFB">
        <w:rPr>
          <w:rFonts w:ascii="Open Sans" w:hAnsi="Open Sans" w:cs="Open Sans"/>
          <w:i/>
          <w:iCs/>
        </w:rPr>
        <w:t>Taniec hiszpański nr 1</w:t>
      </w:r>
      <w:r w:rsidRPr="00554DFB">
        <w:rPr>
          <w:rFonts w:ascii="Open Sans" w:hAnsi="Open Sans" w:cs="Open Sans"/>
        </w:rPr>
        <w:t xml:space="preserve"> z opery </w:t>
      </w:r>
      <w:r w:rsidRPr="00554DFB">
        <w:rPr>
          <w:rFonts w:ascii="Open Sans" w:hAnsi="Open Sans" w:cs="Open Sans"/>
          <w:i/>
          <w:iCs/>
        </w:rPr>
        <w:t>La vida breve</w:t>
      </w:r>
    </w:p>
    <w:p w14:paraId="781DBD48" w14:textId="287665C1" w:rsidR="0044163C" w:rsidRPr="00554DFB" w:rsidRDefault="0044163C" w:rsidP="0044163C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Manuel de Falla – </w:t>
      </w:r>
      <w:r w:rsidRPr="00554DFB">
        <w:rPr>
          <w:rFonts w:ascii="Open Sans" w:hAnsi="Open Sans" w:cs="Open Sans"/>
          <w:i/>
          <w:iCs/>
        </w:rPr>
        <w:t>Taniec ognia</w:t>
      </w:r>
      <w:r w:rsidRPr="00554DFB">
        <w:rPr>
          <w:rFonts w:ascii="Open Sans" w:hAnsi="Open Sans" w:cs="Open Sans"/>
        </w:rPr>
        <w:t xml:space="preserve"> z baletu </w:t>
      </w:r>
      <w:r w:rsidRPr="00554DFB">
        <w:rPr>
          <w:rFonts w:ascii="Open Sans" w:hAnsi="Open Sans" w:cs="Open Sans"/>
          <w:i/>
          <w:iCs/>
        </w:rPr>
        <w:t>El amor brujo</w:t>
      </w:r>
    </w:p>
    <w:p w14:paraId="1AA4335A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2852C70F" w14:textId="6093DD5C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25. 13 sierpnia 2026 (czwartek)</w:t>
      </w:r>
      <w:r w:rsidR="00B96F52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B96F52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B96F52" w:rsidRPr="00554DFB">
        <w:rPr>
          <w:rFonts w:ascii="Open Sans" w:hAnsi="Open Sans" w:cs="Open Sans"/>
          <w:color w:val="1F4E79"/>
        </w:rPr>
        <w:t>30</w:t>
      </w:r>
      <w:r w:rsidRPr="00554DFB">
        <w:rPr>
          <w:rFonts w:ascii="Open Sans" w:hAnsi="Open Sans" w:cs="Open Sans"/>
          <w:color w:val="1F4E79"/>
        </w:rPr>
        <w:t xml:space="preserve"> — Mielno</w:t>
      </w:r>
    </w:p>
    <w:p w14:paraId="0AAB493E" w14:textId="50DFE3D5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13 sierpnia 2026 (czwartek)</w:t>
      </w:r>
      <w:r w:rsidR="00B96F52" w:rsidRPr="00554DFB">
        <w:rPr>
          <w:rFonts w:ascii="Open Sans" w:hAnsi="Open Sans" w:cs="Open Sans"/>
        </w:rPr>
        <w:t>, g</w:t>
      </w:r>
      <w:r w:rsidR="009477AC">
        <w:rPr>
          <w:rFonts w:ascii="Open Sans" w:hAnsi="Open Sans" w:cs="Open Sans"/>
        </w:rPr>
        <w:t>odz</w:t>
      </w:r>
      <w:r w:rsidR="00B96F52" w:rsidRPr="00554DFB">
        <w:rPr>
          <w:rFonts w:ascii="Open Sans" w:hAnsi="Open Sans" w:cs="Open Sans"/>
        </w:rPr>
        <w:t>. 19:30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Mielno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Przemienienia Pańskiego</w:t>
      </w:r>
    </w:p>
    <w:p w14:paraId="68258B3D" w14:textId="65758358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035B9A73" w14:textId="3D3A9BD7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Eugeniusz Wawrzyniak – organy</w:t>
      </w:r>
    </w:p>
    <w:p w14:paraId="6C40E7D8" w14:textId="243BDB9C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Marc Grauwels (Belgia) – flet</w:t>
      </w:r>
    </w:p>
    <w:p w14:paraId="110B40E8" w14:textId="7AE3407F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77C5CC6F" w14:textId="43082A58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Sonata C-dur BWV 1033</w:t>
      </w:r>
    </w:p>
    <w:p w14:paraId="7A40BB74" w14:textId="5BB89A63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Carl Philipp Emanuel Bach </w:t>
      </w:r>
      <w:r w:rsidR="0044163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Sonata </w:t>
      </w:r>
      <w:r w:rsidR="00484695" w:rsidRPr="00554DFB">
        <w:rPr>
          <w:rFonts w:ascii="Open Sans" w:hAnsi="Open Sans" w:cs="Open Sans"/>
        </w:rPr>
        <w:t xml:space="preserve">hamburska </w:t>
      </w:r>
      <w:r w:rsidRPr="00554DFB">
        <w:rPr>
          <w:rFonts w:ascii="Open Sans" w:hAnsi="Open Sans" w:cs="Open Sans"/>
        </w:rPr>
        <w:t>G-dur Wq 133</w:t>
      </w:r>
    </w:p>
    <w:p w14:paraId="3FCB9A2B" w14:textId="1440FE62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Caspar Ferdinand Fischer </w:t>
      </w:r>
      <w:r w:rsidR="0044163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Chaconne F</w:t>
      </w:r>
      <w:r w:rsidR="0044163C" w:rsidRPr="00554DFB">
        <w:rPr>
          <w:rFonts w:ascii="Open Sans" w:hAnsi="Open Sans" w:cs="Open Sans"/>
        </w:rPr>
        <w:t>-dur</w:t>
      </w:r>
    </w:p>
    <w:p w14:paraId="00E64794" w14:textId="2D220FF5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– </w:t>
      </w:r>
      <w:r w:rsidR="0044163C" w:rsidRPr="00554DFB">
        <w:rPr>
          <w:rFonts w:ascii="Open Sans" w:hAnsi="Open Sans" w:cs="Open Sans"/>
        </w:rPr>
        <w:t>Sonata Es-dur BWV 1031</w:t>
      </w:r>
      <w:r w:rsidR="00743166">
        <w:rPr>
          <w:rFonts w:ascii="Open Sans" w:hAnsi="Open Sans" w:cs="Open Sans"/>
        </w:rPr>
        <w:t xml:space="preserve"> cz.</w:t>
      </w:r>
      <w:r w:rsidR="0044163C" w:rsidRPr="00554DFB">
        <w:rPr>
          <w:rFonts w:ascii="Open Sans" w:hAnsi="Open Sans" w:cs="Open Sans"/>
        </w:rPr>
        <w:t xml:space="preserve"> II Siciliana</w:t>
      </w:r>
    </w:p>
    <w:p w14:paraId="1D54B815" w14:textId="68CC5B3D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Carl Philipp Emanuel Bach </w:t>
      </w:r>
      <w:r w:rsidR="0044163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Sonata a-moll Wq 132 na flet solo</w:t>
      </w:r>
    </w:p>
    <w:p w14:paraId="2830F5C8" w14:textId="53534ED9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Gabriel Fauré – </w:t>
      </w:r>
      <w:r w:rsidRPr="00554DFB">
        <w:rPr>
          <w:rFonts w:ascii="Open Sans" w:hAnsi="Open Sans" w:cs="Open Sans"/>
          <w:i/>
          <w:iCs/>
        </w:rPr>
        <w:t xml:space="preserve">Morceau de </w:t>
      </w:r>
      <w:r w:rsidR="0060729A" w:rsidRPr="00554DFB">
        <w:rPr>
          <w:rFonts w:ascii="Open Sans" w:hAnsi="Open Sans" w:cs="Open Sans"/>
          <w:i/>
          <w:iCs/>
        </w:rPr>
        <w:t>c</w:t>
      </w:r>
      <w:r w:rsidRPr="00554DFB">
        <w:rPr>
          <w:rFonts w:ascii="Open Sans" w:hAnsi="Open Sans" w:cs="Open Sans"/>
          <w:i/>
          <w:iCs/>
        </w:rPr>
        <w:t>oncours</w:t>
      </w:r>
    </w:p>
    <w:p w14:paraId="7951C508" w14:textId="3DB6088C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Al</w:t>
      </w:r>
      <w:r w:rsidR="0044163C" w:rsidRPr="00554DFB">
        <w:rPr>
          <w:rFonts w:ascii="Open Sans" w:hAnsi="Open Sans" w:cs="Open Sans"/>
        </w:rPr>
        <w:t>bert</w:t>
      </w:r>
      <w:r w:rsidRPr="00554DFB">
        <w:rPr>
          <w:rFonts w:ascii="Open Sans" w:hAnsi="Open Sans" w:cs="Open Sans"/>
        </w:rPr>
        <w:t xml:space="preserve"> Renaud </w:t>
      </w:r>
      <w:r w:rsidR="0044163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 d-moll op. 108 nr 1</w:t>
      </w:r>
    </w:p>
    <w:p w14:paraId="5100B9C5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Franz Lachner – Elegia na flet i organy</w:t>
      </w:r>
    </w:p>
    <w:p w14:paraId="23E389C5" w14:textId="34A4AF9E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– </w:t>
      </w:r>
      <w:r w:rsidR="0044163C" w:rsidRPr="00554DFB">
        <w:rPr>
          <w:rFonts w:ascii="Open Sans" w:hAnsi="Open Sans" w:cs="Open Sans"/>
        </w:rPr>
        <w:t>Suita h-moll BWV 1067</w:t>
      </w:r>
      <w:r w:rsidR="00D7086F">
        <w:rPr>
          <w:rFonts w:ascii="Open Sans" w:hAnsi="Open Sans" w:cs="Open Sans"/>
        </w:rPr>
        <w:t xml:space="preserve">: </w:t>
      </w:r>
      <w:r w:rsidR="0044163C" w:rsidRPr="00554DFB">
        <w:rPr>
          <w:rFonts w:ascii="Open Sans" w:hAnsi="Open Sans" w:cs="Open Sans"/>
        </w:rPr>
        <w:t>Polonaise</w:t>
      </w:r>
      <w:r w:rsidR="00743166">
        <w:rPr>
          <w:rFonts w:ascii="Open Sans" w:hAnsi="Open Sans" w:cs="Open Sans"/>
        </w:rPr>
        <w:t xml:space="preserve"> – </w:t>
      </w:r>
      <w:r w:rsidR="0044163C" w:rsidRPr="00554DFB">
        <w:rPr>
          <w:rFonts w:ascii="Open Sans" w:hAnsi="Open Sans" w:cs="Open Sans"/>
        </w:rPr>
        <w:t>Menuet</w:t>
      </w:r>
      <w:r w:rsidR="00743166">
        <w:rPr>
          <w:rFonts w:ascii="Open Sans" w:hAnsi="Open Sans" w:cs="Open Sans"/>
        </w:rPr>
        <w:t xml:space="preserve"> – </w:t>
      </w:r>
      <w:r w:rsidR="0044163C" w:rsidRPr="00554DFB">
        <w:rPr>
          <w:rFonts w:ascii="Open Sans" w:hAnsi="Open Sans" w:cs="Open Sans"/>
        </w:rPr>
        <w:t>Badinerie</w:t>
      </w:r>
    </w:p>
    <w:p w14:paraId="6B28FDD1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1E9E1E0F" w14:textId="44672BDC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26. 14 sierpnia 2026 (piątek)</w:t>
      </w:r>
      <w:r w:rsidR="00B96F52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B96F52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B96F52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Koszalin</w:t>
      </w:r>
    </w:p>
    <w:p w14:paraId="32F3E4EA" w14:textId="486F9113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14 sierpnia 2026 (piątek)</w:t>
      </w:r>
      <w:r w:rsidR="00B96F52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B96F52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Koszalin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Katedra pw. Niepokalanego Poczęcia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51A1B914" w14:textId="27BAF90F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44460676" w14:textId="5E1B14B6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Eugeniusz Wawrzyniak – organy</w:t>
      </w:r>
    </w:p>
    <w:p w14:paraId="4D72C0AC" w14:textId="3DF7968D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Marc Grauwels (Belgia) – flet</w:t>
      </w:r>
    </w:p>
    <w:p w14:paraId="46565E3A" w14:textId="7965D6B1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7A69A571" w14:textId="0B9A7FDA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– Sonata C-dur BWV 1033 </w:t>
      </w:r>
    </w:p>
    <w:p w14:paraId="41FCE01A" w14:textId="165ACF02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Carl Philipp Emanuel Bach </w:t>
      </w:r>
      <w:r w:rsidR="0044163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="009C785A" w:rsidRPr="00554DFB">
        <w:rPr>
          <w:rFonts w:ascii="Open Sans" w:hAnsi="Open Sans" w:cs="Open Sans"/>
        </w:rPr>
        <w:t>Sonata hamburska G-dur Wq 133</w:t>
      </w:r>
    </w:p>
    <w:p w14:paraId="0FE5A900" w14:textId="1372321C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Caspar Ferdinand Fischer </w:t>
      </w:r>
      <w:r w:rsidR="0044163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Chaconne </w:t>
      </w:r>
      <w:r w:rsidR="0044163C" w:rsidRPr="00554DFB">
        <w:rPr>
          <w:rFonts w:ascii="Open Sans" w:hAnsi="Open Sans" w:cs="Open Sans"/>
        </w:rPr>
        <w:t>F-dur</w:t>
      </w:r>
    </w:p>
    <w:p w14:paraId="78912E5A" w14:textId="6D9E795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</w:t>
      </w:r>
      <w:r w:rsidRPr="00554DFB">
        <w:rPr>
          <w:rFonts w:ascii="Open Sans" w:hAnsi="Open Sans" w:cs="Open Sans"/>
        </w:rPr>
        <w:t xml:space="preserve">an Bach – </w:t>
      </w:r>
      <w:r w:rsidR="0044163C" w:rsidRPr="00554DFB">
        <w:rPr>
          <w:rFonts w:ascii="Open Sans" w:hAnsi="Open Sans" w:cs="Open Sans"/>
        </w:rPr>
        <w:t>Sonata Es-dur BWV 1031</w:t>
      </w:r>
      <w:r w:rsidR="004D1159">
        <w:rPr>
          <w:rFonts w:ascii="Open Sans" w:hAnsi="Open Sans" w:cs="Open Sans"/>
        </w:rPr>
        <w:t xml:space="preserve"> cz. </w:t>
      </w:r>
      <w:r w:rsidR="0044163C" w:rsidRPr="00554DFB">
        <w:rPr>
          <w:rFonts w:ascii="Open Sans" w:hAnsi="Open Sans" w:cs="Open Sans"/>
        </w:rPr>
        <w:t>II Siciliana</w:t>
      </w:r>
    </w:p>
    <w:p w14:paraId="74AC2C3A" w14:textId="60FC375C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Carl Philipp Emanuel Bach </w:t>
      </w:r>
      <w:r w:rsidR="0044163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Sonata a-moll Wq 132 na flet solo</w:t>
      </w:r>
    </w:p>
    <w:p w14:paraId="33C14102" w14:textId="56A23000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Gabriel Fauré – </w:t>
      </w:r>
      <w:r w:rsidRPr="00554DFB">
        <w:rPr>
          <w:rFonts w:ascii="Open Sans" w:hAnsi="Open Sans" w:cs="Open Sans"/>
          <w:i/>
          <w:iCs/>
        </w:rPr>
        <w:t xml:space="preserve">Morceau de </w:t>
      </w:r>
      <w:r w:rsidR="0060729A" w:rsidRPr="00554DFB">
        <w:rPr>
          <w:rFonts w:ascii="Open Sans" w:hAnsi="Open Sans" w:cs="Open Sans"/>
          <w:i/>
          <w:iCs/>
        </w:rPr>
        <w:t>c</w:t>
      </w:r>
      <w:r w:rsidRPr="00554DFB">
        <w:rPr>
          <w:rFonts w:ascii="Open Sans" w:hAnsi="Open Sans" w:cs="Open Sans"/>
          <w:i/>
          <w:iCs/>
        </w:rPr>
        <w:t>oncours</w:t>
      </w:r>
    </w:p>
    <w:p w14:paraId="17E7BBB3" w14:textId="4DE7D589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Al</w:t>
      </w:r>
      <w:r w:rsidR="0044163C" w:rsidRPr="00554DFB">
        <w:rPr>
          <w:rFonts w:ascii="Open Sans" w:hAnsi="Open Sans" w:cs="Open Sans"/>
        </w:rPr>
        <w:t>bert</w:t>
      </w:r>
      <w:r w:rsidRPr="00554DFB">
        <w:rPr>
          <w:rFonts w:ascii="Open Sans" w:hAnsi="Open Sans" w:cs="Open Sans"/>
        </w:rPr>
        <w:t xml:space="preserve"> Renaud </w:t>
      </w:r>
      <w:r w:rsidR="0044163C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Toccata d-moll op. 108 nr 1</w:t>
      </w:r>
    </w:p>
    <w:p w14:paraId="301890EE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Franz Lachner – Elegia na flet i organy</w:t>
      </w:r>
    </w:p>
    <w:p w14:paraId="397CB834" w14:textId="3D25AD2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– </w:t>
      </w:r>
      <w:r w:rsidR="0044163C" w:rsidRPr="00554DFB">
        <w:rPr>
          <w:rFonts w:ascii="Open Sans" w:hAnsi="Open Sans" w:cs="Open Sans"/>
        </w:rPr>
        <w:t>Suita h-moll BWV 1067</w:t>
      </w:r>
      <w:r w:rsidR="004D1159">
        <w:rPr>
          <w:rFonts w:ascii="Open Sans" w:hAnsi="Open Sans" w:cs="Open Sans"/>
        </w:rPr>
        <w:t xml:space="preserve">: </w:t>
      </w:r>
      <w:r w:rsidR="00743166" w:rsidRPr="00554DFB">
        <w:rPr>
          <w:rFonts w:ascii="Open Sans" w:hAnsi="Open Sans" w:cs="Open Sans"/>
        </w:rPr>
        <w:t>Polonaise</w:t>
      </w:r>
      <w:r w:rsidR="00743166">
        <w:rPr>
          <w:rFonts w:ascii="Open Sans" w:hAnsi="Open Sans" w:cs="Open Sans"/>
        </w:rPr>
        <w:t xml:space="preserve"> – </w:t>
      </w:r>
      <w:r w:rsidR="00743166" w:rsidRPr="00554DFB">
        <w:rPr>
          <w:rFonts w:ascii="Open Sans" w:hAnsi="Open Sans" w:cs="Open Sans"/>
        </w:rPr>
        <w:t>Menuet</w:t>
      </w:r>
      <w:r w:rsidR="00743166">
        <w:rPr>
          <w:rFonts w:ascii="Open Sans" w:hAnsi="Open Sans" w:cs="Open Sans"/>
        </w:rPr>
        <w:t xml:space="preserve"> – </w:t>
      </w:r>
      <w:r w:rsidR="00743166" w:rsidRPr="00554DFB">
        <w:rPr>
          <w:rFonts w:ascii="Open Sans" w:hAnsi="Open Sans" w:cs="Open Sans"/>
        </w:rPr>
        <w:t>Badinerie</w:t>
      </w:r>
    </w:p>
    <w:p w14:paraId="00B37025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7EE1F954" w14:textId="5B631B31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27. 15 sierpnia 2026 (sobota)</w:t>
      </w:r>
      <w:r w:rsidR="00B96F52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B96F52" w:rsidRPr="00554DFB">
        <w:rPr>
          <w:rFonts w:ascii="Open Sans" w:hAnsi="Open Sans" w:cs="Open Sans"/>
          <w:color w:val="1F4E79"/>
        </w:rPr>
        <w:t>. 18</w:t>
      </w:r>
      <w:r w:rsidR="009477AC">
        <w:rPr>
          <w:rFonts w:ascii="Open Sans" w:hAnsi="Open Sans" w:cs="Open Sans"/>
          <w:color w:val="1F4E79"/>
        </w:rPr>
        <w:t>.</w:t>
      </w:r>
      <w:r w:rsidR="00B96F52" w:rsidRPr="00554DFB">
        <w:rPr>
          <w:rFonts w:ascii="Open Sans" w:hAnsi="Open Sans" w:cs="Open Sans"/>
          <w:color w:val="1F4E79"/>
        </w:rPr>
        <w:t>00</w:t>
      </w:r>
      <w:r w:rsidRPr="00554DFB">
        <w:rPr>
          <w:rFonts w:ascii="Open Sans" w:hAnsi="Open Sans" w:cs="Open Sans"/>
          <w:color w:val="1F4E79"/>
        </w:rPr>
        <w:t xml:space="preserve"> — Jamno</w:t>
      </w:r>
    </w:p>
    <w:p w14:paraId="3E270D11" w14:textId="054359EE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15 sierpnia 2026 (sobota)</w:t>
      </w:r>
      <w:r w:rsidR="00B96F52" w:rsidRPr="00554DFB">
        <w:rPr>
          <w:rFonts w:ascii="Open Sans" w:hAnsi="Open Sans" w:cs="Open Sans"/>
        </w:rPr>
        <w:t>, g. 18</w:t>
      </w:r>
      <w:r w:rsidR="009477AC">
        <w:rPr>
          <w:rFonts w:ascii="Open Sans" w:hAnsi="Open Sans" w:cs="Open Sans"/>
        </w:rPr>
        <w:t>.</w:t>
      </w:r>
      <w:r w:rsidR="00B96F52" w:rsidRPr="00554DFB">
        <w:rPr>
          <w:rFonts w:ascii="Open Sans" w:hAnsi="Open Sans" w:cs="Open Sans"/>
        </w:rPr>
        <w:t>00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Jamno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Matki Bożej Różańcowej</w:t>
      </w:r>
    </w:p>
    <w:p w14:paraId="7B2D2CCC" w14:textId="6601D4EA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0F1C9655" w14:textId="5BCF37DD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Eugeniusz Wawrzyniak – organy</w:t>
      </w:r>
    </w:p>
    <w:p w14:paraId="56BFF70C" w14:textId="6A6B8711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Marc Grauwels (Belgia) – flet</w:t>
      </w:r>
    </w:p>
    <w:p w14:paraId="1D755BBB" w14:textId="5BAD3E7D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63A2BB78" w14:textId="77777777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– Sonata C-dur BWV 1033 </w:t>
      </w:r>
    </w:p>
    <w:p w14:paraId="74FECA33" w14:textId="6A14B3B6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Carl Philipp Emanuel Bach – </w:t>
      </w:r>
      <w:r w:rsidR="009C785A" w:rsidRPr="00554DFB">
        <w:rPr>
          <w:rFonts w:ascii="Open Sans" w:hAnsi="Open Sans" w:cs="Open Sans"/>
        </w:rPr>
        <w:t>Sonata hamburska G-dur Wq 133</w:t>
      </w:r>
    </w:p>
    <w:p w14:paraId="6D9FFE09" w14:textId="77777777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lastRenderedPageBreak/>
        <w:t>• Johann Caspar Ferdinand Fischer – Chaconne F-dur</w:t>
      </w:r>
    </w:p>
    <w:p w14:paraId="2DE194AF" w14:textId="1D03F3E6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Sonata Es-dur BWV 1031</w:t>
      </w:r>
      <w:r w:rsidR="00743166">
        <w:rPr>
          <w:rFonts w:ascii="Open Sans" w:hAnsi="Open Sans" w:cs="Open Sans"/>
        </w:rPr>
        <w:t xml:space="preserve"> cz.</w:t>
      </w:r>
      <w:r w:rsidRPr="00554DFB">
        <w:rPr>
          <w:rFonts w:ascii="Open Sans" w:hAnsi="Open Sans" w:cs="Open Sans"/>
        </w:rPr>
        <w:t xml:space="preserve"> II Siciliana</w:t>
      </w:r>
    </w:p>
    <w:p w14:paraId="4211C954" w14:textId="77777777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Carl Philipp Emanuel Bach – Sonata a-moll Wq 132 na flet solo</w:t>
      </w:r>
    </w:p>
    <w:p w14:paraId="3F65677E" w14:textId="69349604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Gabriel Fauré – </w:t>
      </w:r>
      <w:r w:rsidRPr="00554DFB">
        <w:rPr>
          <w:rFonts w:ascii="Open Sans" w:hAnsi="Open Sans" w:cs="Open Sans"/>
          <w:i/>
          <w:iCs/>
        </w:rPr>
        <w:t xml:space="preserve">Morceau de </w:t>
      </w:r>
      <w:r w:rsidR="0060729A" w:rsidRPr="00554DFB">
        <w:rPr>
          <w:rFonts w:ascii="Open Sans" w:hAnsi="Open Sans" w:cs="Open Sans"/>
          <w:i/>
          <w:iCs/>
        </w:rPr>
        <w:t>c</w:t>
      </w:r>
      <w:r w:rsidRPr="00554DFB">
        <w:rPr>
          <w:rFonts w:ascii="Open Sans" w:hAnsi="Open Sans" w:cs="Open Sans"/>
          <w:i/>
          <w:iCs/>
        </w:rPr>
        <w:t>oncours</w:t>
      </w:r>
    </w:p>
    <w:p w14:paraId="30402DA8" w14:textId="77777777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Albert Renaud – Toccata d-moll op. 108 nr 1</w:t>
      </w:r>
    </w:p>
    <w:p w14:paraId="29245A8D" w14:textId="77777777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Franz Lachner – Elegia na flet i organy</w:t>
      </w:r>
    </w:p>
    <w:p w14:paraId="72B2A8DD" w14:textId="5CF7D24B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Johann Sebastian Bach – Suita h-moll BWV 1067</w:t>
      </w:r>
      <w:r w:rsidR="00D7086F">
        <w:rPr>
          <w:rFonts w:ascii="Open Sans" w:hAnsi="Open Sans" w:cs="Open Sans"/>
        </w:rPr>
        <w:t xml:space="preserve">: </w:t>
      </w:r>
      <w:r w:rsidR="00743166" w:rsidRPr="00554DFB">
        <w:rPr>
          <w:rFonts w:ascii="Open Sans" w:hAnsi="Open Sans" w:cs="Open Sans"/>
        </w:rPr>
        <w:t>Polonaise</w:t>
      </w:r>
      <w:r w:rsidR="00743166">
        <w:rPr>
          <w:rFonts w:ascii="Open Sans" w:hAnsi="Open Sans" w:cs="Open Sans"/>
        </w:rPr>
        <w:t xml:space="preserve"> – </w:t>
      </w:r>
      <w:r w:rsidR="00743166" w:rsidRPr="00554DFB">
        <w:rPr>
          <w:rFonts w:ascii="Open Sans" w:hAnsi="Open Sans" w:cs="Open Sans"/>
        </w:rPr>
        <w:t>Menuet</w:t>
      </w:r>
      <w:r w:rsidR="00743166">
        <w:rPr>
          <w:rFonts w:ascii="Open Sans" w:hAnsi="Open Sans" w:cs="Open Sans"/>
        </w:rPr>
        <w:t xml:space="preserve"> – </w:t>
      </w:r>
      <w:r w:rsidR="00743166" w:rsidRPr="00554DFB">
        <w:rPr>
          <w:rFonts w:ascii="Open Sans" w:hAnsi="Open Sans" w:cs="Open Sans"/>
        </w:rPr>
        <w:t>Badinerie</w:t>
      </w:r>
    </w:p>
    <w:p w14:paraId="7A42006D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51174B02" w14:textId="6639E23E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28. 17 sierpnia 2026 (poniedziałek)</w:t>
      </w:r>
      <w:r w:rsidR="00B96F52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B96F52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B96F52" w:rsidRPr="00554DFB">
        <w:rPr>
          <w:rFonts w:ascii="Open Sans" w:hAnsi="Open Sans" w:cs="Open Sans"/>
          <w:color w:val="1F4E79"/>
        </w:rPr>
        <w:t>45</w:t>
      </w:r>
      <w:r w:rsidRPr="00554DFB">
        <w:rPr>
          <w:rFonts w:ascii="Open Sans" w:hAnsi="Open Sans" w:cs="Open Sans"/>
          <w:color w:val="1F4E79"/>
        </w:rPr>
        <w:t xml:space="preserve"> — Ustronie Morskie</w:t>
      </w:r>
    </w:p>
    <w:p w14:paraId="05A57DD9" w14:textId="6B2952BA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17 sierpnia 2026 (poniedziałek)</w:t>
      </w:r>
      <w:r w:rsidR="00B96F52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B96F52" w:rsidRPr="00554DFB">
        <w:rPr>
          <w:rFonts w:ascii="Open Sans" w:hAnsi="Open Sans" w:cs="Open Sans"/>
        </w:rPr>
        <w:t>45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Ustronie Morskie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Kościół pw. Podwyższenia Krzyża Świętego</w:t>
      </w:r>
    </w:p>
    <w:p w14:paraId="38D99372" w14:textId="04B1AD49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0DFA5D4D" w14:textId="66F7C90C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Kacper Karczyński – organy</w:t>
      </w:r>
    </w:p>
    <w:p w14:paraId="58DA0121" w14:textId="0792D6FE" w:rsidR="005F2528" w:rsidRPr="00554DFB" w:rsidRDefault="00743166">
      <w:pPr>
        <w:pStyle w:val="PerformerLine"/>
        <w:rPr>
          <w:rFonts w:ascii="Open Sans" w:hAnsi="Open Sans" w:cs="Open Sans"/>
        </w:rPr>
      </w:pPr>
      <w:r>
        <w:rPr>
          <w:rFonts w:ascii="Open Sans" w:hAnsi="Open Sans" w:cs="Open Sans"/>
        </w:rPr>
        <w:t>„</w:t>
      </w:r>
      <w:r w:rsidRPr="00554DFB">
        <w:rPr>
          <w:rFonts w:ascii="Open Sans" w:hAnsi="Open Sans" w:cs="Open Sans"/>
        </w:rPr>
        <w:t>Kupiński Guitar Duo</w:t>
      </w:r>
      <w:r>
        <w:rPr>
          <w:rFonts w:ascii="Open Sans" w:hAnsi="Open Sans" w:cs="Open Sans"/>
        </w:rPr>
        <w:t>”</w:t>
      </w:r>
      <w:r w:rsidRPr="00554DFB">
        <w:rPr>
          <w:rFonts w:ascii="Open Sans" w:hAnsi="Open Sans" w:cs="Open Sans"/>
        </w:rPr>
        <w:t xml:space="preserve"> w składzie:</w:t>
      </w:r>
    </w:p>
    <w:p w14:paraId="3E6A24A2" w14:textId="5130C9A6" w:rsidR="005F2528" w:rsidRPr="00554DFB" w:rsidRDefault="00A15CDD" w:rsidP="0074316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Ewa Jabłczyńska – gitara</w:t>
      </w:r>
    </w:p>
    <w:p w14:paraId="090C25EF" w14:textId="0ED6571F" w:rsidR="005F2528" w:rsidRPr="00554DFB" w:rsidRDefault="00A15CDD" w:rsidP="0074316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Dariusz Kupiński – gitara</w:t>
      </w:r>
    </w:p>
    <w:p w14:paraId="3217F573" w14:textId="145A96F9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5C301C62" w14:textId="55EA94E5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</w:t>
      </w:r>
      <w:r w:rsidR="00262C8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Preludium i fuga Es-dur BWV 552</w:t>
      </w:r>
    </w:p>
    <w:p w14:paraId="3CBDD31D" w14:textId="3B32BFE1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Felix Mendelssohn</w:t>
      </w:r>
      <w:r w:rsidR="00262C87"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</w:rPr>
        <w:t xml:space="preserve">Bartholdy </w:t>
      </w:r>
      <w:r w:rsidR="00262C8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Preludium i fuga c-moll op. 37 nr 1</w:t>
      </w:r>
    </w:p>
    <w:p w14:paraId="5958CE82" w14:textId="6C8C8F42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Sigfrid Karg-Elert </w:t>
      </w:r>
      <w:r w:rsidR="0060729A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Pr="00554DFB">
        <w:rPr>
          <w:rFonts w:ascii="Open Sans" w:hAnsi="Open Sans" w:cs="Open Sans"/>
          <w:i/>
          <w:iCs/>
        </w:rPr>
        <w:t>Valse mignonne</w:t>
      </w:r>
      <w:r w:rsidRPr="00554DFB">
        <w:rPr>
          <w:rFonts w:ascii="Open Sans" w:hAnsi="Open Sans" w:cs="Open Sans"/>
        </w:rPr>
        <w:t xml:space="preserve"> op. 142 nr 2</w:t>
      </w:r>
    </w:p>
    <w:p w14:paraId="3EF73C4D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2DD11F1B" w14:textId="551C09A5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Isaac Albéniz – </w:t>
      </w:r>
      <w:r w:rsidRPr="00554DFB">
        <w:rPr>
          <w:rFonts w:ascii="Open Sans" w:hAnsi="Open Sans" w:cs="Open Sans"/>
          <w:i/>
          <w:iCs/>
        </w:rPr>
        <w:t>Asturias</w:t>
      </w:r>
    </w:p>
    <w:p w14:paraId="0A97C331" w14:textId="77777777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Fryderyk Chopin – Walc h-moll op. 69 nr 2</w:t>
      </w:r>
    </w:p>
    <w:p w14:paraId="7B27F29C" w14:textId="77777777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Fryderyk Chopin – Walc cis-moll op. 64 nr 2</w:t>
      </w:r>
    </w:p>
    <w:p w14:paraId="46933346" w14:textId="77777777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Fryderyk Chopin – </w:t>
      </w:r>
      <w:r w:rsidRPr="00554DFB">
        <w:rPr>
          <w:rFonts w:ascii="Open Sans" w:hAnsi="Open Sans" w:cs="Open Sans"/>
          <w:i/>
          <w:iCs/>
        </w:rPr>
        <w:t xml:space="preserve">Grande Valse Brillante </w:t>
      </w:r>
      <w:r w:rsidRPr="00554DFB">
        <w:rPr>
          <w:rFonts w:ascii="Open Sans" w:hAnsi="Open Sans" w:cs="Open Sans"/>
        </w:rPr>
        <w:t>op. 18</w:t>
      </w:r>
    </w:p>
    <w:p w14:paraId="1822CDCA" w14:textId="7CC29B2D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Manuel de Falla – </w:t>
      </w:r>
      <w:r w:rsidRPr="00554DFB">
        <w:rPr>
          <w:rFonts w:ascii="Open Sans" w:hAnsi="Open Sans" w:cs="Open Sans"/>
          <w:i/>
          <w:iCs/>
        </w:rPr>
        <w:t>Taniec hiszpański nr 1</w:t>
      </w:r>
      <w:r w:rsidRPr="00554DFB">
        <w:rPr>
          <w:rFonts w:ascii="Open Sans" w:hAnsi="Open Sans" w:cs="Open Sans"/>
        </w:rPr>
        <w:t xml:space="preserve"> z opery </w:t>
      </w:r>
      <w:r w:rsidRPr="00554DFB">
        <w:rPr>
          <w:rFonts w:ascii="Open Sans" w:hAnsi="Open Sans" w:cs="Open Sans"/>
          <w:i/>
          <w:iCs/>
        </w:rPr>
        <w:t>La vida breve</w:t>
      </w:r>
    </w:p>
    <w:p w14:paraId="0A3D6B32" w14:textId="2504B440" w:rsidR="00262C87" w:rsidRPr="00554DFB" w:rsidRDefault="00262C87" w:rsidP="00262C87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Manuel de Falla – </w:t>
      </w:r>
      <w:r w:rsidRPr="00554DFB">
        <w:rPr>
          <w:rFonts w:ascii="Open Sans" w:hAnsi="Open Sans" w:cs="Open Sans"/>
          <w:i/>
          <w:iCs/>
        </w:rPr>
        <w:t>Taniec ognia</w:t>
      </w:r>
      <w:r w:rsidRPr="00554DFB">
        <w:rPr>
          <w:rFonts w:ascii="Open Sans" w:hAnsi="Open Sans" w:cs="Open Sans"/>
        </w:rPr>
        <w:t xml:space="preserve"> z baletu </w:t>
      </w:r>
      <w:r w:rsidRPr="00554DFB">
        <w:rPr>
          <w:rFonts w:ascii="Open Sans" w:hAnsi="Open Sans" w:cs="Open Sans"/>
          <w:i/>
          <w:iCs/>
        </w:rPr>
        <w:t>El amor brujo</w:t>
      </w:r>
    </w:p>
    <w:p w14:paraId="7193CD71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4E3D6C4C" w14:textId="635A417B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29. 21 sierpnia 2026 (piątek)</w:t>
      </w:r>
      <w:r w:rsidR="00B96F52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B96F52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B96F52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Koszalin</w:t>
      </w:r>
    </w:p>
    <w:p w14:paraId="25709061" w14:textId="3D38F527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21 sierpnia 2026 (piątek)</w:t>
      </w:r>
      <w:r w:rsidR="00B96F52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B96F52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Koszalin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Katedra pw. Niepokalanego Poczęcia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6A5F9AE0" w14:textId="50F7BF6F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70C561B5" w14:textId="4AC17E93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Jennifer Pas</w:t>
      </w:r>
      <w:r w:rsidR="00C4469C">
        <w:rPr>
          <w:rFonts w:ascii="Open Sans" w:hAnsi="Open Sans" w:cs="Open Sans"/>
        </w:rPr>
        <w:t>c</w:t>
      </w:r>
      <w:r w:rsidRPr="00554DFB">
        <w:rPr>
          <w:rFonts w:ascii="Open Sans" w:hAnsi="Open Sans" w:cs="Open Sans"/>
        </w:rPr>
        <w:t>ual (</w:t>
      </w:r>
      <w:r w:rsidR="00D7086F">
        <w:rPr>
          <w:rFonts w:ascii="Open Sans" w:hAnsi="Open Sans" w:cs="Open Sans"/>
        </w:rPr>
        <w:t>Stany Zjednoczone</w:t>
      </w:r>
      <w:r w:rsidRPr="00554DFB">
        <w:rPr>
          <w:rFonts w:ascii="Open Sans" w:hAnsi="Open Sans" w:cs="Open Sans"/>
        </w:rPr>
        <w:t>) – organy</w:t>
      </w:r>
    </w:p>
    <w:p w14:paraId="5F4250E4" w14:textId="676DA07F" w:rsidR="005F2528" w:rsidRPr="00554DFB" w:rsidRDefault="00743166">
      <w:pPr>
        <w:pStyle w:val="PerformerLine"/>
        <w:rPr>
          <w:rFonts w:ascii="Open Sans" w:hAnsi="Open Sans" w:cs="Open Sans"/>
        </w:rPr>
      </w:pPr>
      <w:r>
        <w:rPr>
          <w:rFonts w:ascii="Open Sans" w:hAnsi="Open Sans" w:cs="Open Sans"/>
        </w:rPr>
        <w:t>„</w:t>
      </w:r>
      <w:r w:rsidRPr="00554DFB">
        <w:rPr>
          <w:rFonts w:ascii="Open Sans" w:hAnsi="Open Sans" w:cs="Open Sans"/>
        </w:rPr>
        <w:t>Super Duo</w:t>
      </w:r>
      <w:r>
        <w:rPr>
          <w:rFonts w:ascii="Open Sans" w:hAnsi="Open Sans" w:cs="Open Sans"/>
        </w:rPr>
        <w:t>”</w:t>
      </w:r>
      <w:r w:rsidRPr="00554DFB">
        <w:rPr>
          <w:rFonts w:ascii="Open Sans" w:hAnsi="Open Sans" w:cs="Open Sans"/>
        </w:rPr>
        <w:t xml:space="preserve"> w składzie:</w:t>
      </w:r>
    </w:p>
    <w:p w14:paraId="0E2629A7" w14:textId="20282128" w:rsidR="005F2528" w:rsidRPr="00554DFB" w:rsidRDefault="00A15CDD" w:rsidP="0074316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Maria Pomianowska </w:t>
      </w:r>
      <w:r w:rsidR="00262C8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suka biłgorajska, fidel płocka, śpiew</w:t>
      </w:r>
    </w:p>
    <w:p w14:paraId="69189194" w14:textId="392DAE5A" w:rsidR="005F2528" w:rsidRPr="00554DFB" w:rsidRDefault="00A15CDD" w:rsidP="00743166">
      <w:pPr>
        <w:pStyle w:val="PerformerLine"/>
        <w:ind w:left="426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Piotr Kopietz </w:t>
      </w:r>
      <w:r w:rsidR="00262C8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akordeon, akordina</w:t>
      </w:r>
    </w:p>
    <w:p w14:paraId="6E95D785" w14:textId="0AB62C1E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0579F3B8" w14:textId="03AD3E59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Jo</w:t>
      </w:r>
      <w:r w:rsidRPr="00554DFB">
        <w:rPr>
          <w:rFonts w:ascii="Open Sans" w:hAnsi="Open Sans" w:cs="Open Sans"/>
        </w:rPr>
        <w:t xml:space="preserve">hann Sebastian Bach </w:t>
      </w:r>
      <w:r w:rsidR="00262C8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Fantazja G-dur BWV 572</w:t>
      </w:r>
    </w:p>
    <w:p w14:paraId="32878AA0" w14:textId="090604E3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Naji Hakim – </w:t>
      </w:r>
      <w:r w:rsidRPr="00554DFB">
        <w:rPr>
          <w:rFonts w:ascii="Open Sans" w:hAnsi="Open Sans" w:cs="Open Sans"/>
          <w:i/>
          <w:iCs/>
        </w:rPr>
        <w:t>Mariales</w:t>
      </w:r>
      <w:r w:rsidRPr="00554DFB">
        <w:rPr>
          <w:rFonts w:ascii="Open Sans" w:hAnsi="Open Sans" w:cs="Open Sans"/>
        </w:rPr>
        <w:t xml:space="preserve"> </w:t>
      </w:r>
      <w:r w:rsidR="00262C87" w:rsidRPr="00554DFB">
        <w:rPr>
          <w:rFonts w:ascii="Open Sans" w:hAnsi="Open Sans" w:cs="Open Sans"/>
        </w:rPr>
        <w:t>(</w:t>
      </w:r>
      <w:r w:rsidRPr="00554DFB">
        <w:rPr>
          <w:rFonts w:ascii="Open Sans" w:hAnsi="Open Sans" w:cs="Open Sans"/>
          <w:i/>
          <w:iCs/>
        </w:rPr>
        <w:t>Incantation</w:t>
      </w:r>
      <w:r w:rsidR="00262C87" w:rsidRPr="00554DFB">
        <w:rPr>
          <w:rFonts w:ascii="Open Sans" w:hAnsi="Open Sans" w:cs="Open Sans"/>
          <w:i/>
          <w:iCs/>
        </w:rPr>
        <w:t xml:space="preserve"> – </w:t>
      </w:r>
      <w:r w:rsidRPr="00554DFB">
        <w:rPr>
          <w:rFonts w:ascii="Open Sans" w:hAnsi="Open Sans" w:cs="Open Sans"/>
          <w:i/>
          <w:iCs/>
        </w:rPr>
        <w:t>Pastoral</w:t>
      </w:r>
      <w:r w:rsidR="00262C87" w:rsidRPr="00554DFB">
        <w:rPr>
          <w:rFonts w:ascii="Open Sans" w:hAnsi="Open Sans" w:cs="Open Sans"/>
          <w:i/>
          <w:iCs/>
        </w:rPr>
        <w:t xml:space="preserve"> – </w:t>
      </w:r>
      <w:r w:rsidRPr="00554DFB">
        <w:rPr>
          <w:rFonts w:ascii="Open Sans" w:hAnsi="Open Sans" w:cs="Open Sans"/>
          <w:i/>
          <w:iCs/>
        </w:rPr>
        <w:t>Antienne</w:t>
      </w:r>
      <w:r w:rsidR="00262C87" w:rsidRPr="00554DFB">
        <w:rPr>
          <w:rFonts w:ascii="Open Sans" w:hAnsi="Open Sans" w:cs="Open Sans"/>
          <w:i/>
          <w:iCs/>
        </w:rPr>
        <w:t xml:space="preserve"> – </w:t>
      </w:r>
      <w:r w:rsidRPr="00554DFB">
        <w:rPr>
          <w:rFonts w:ascii="Open Sans" w:hAnsi="Open Sans" w:cs="Open Sans"/>
          <w:i/>
          <w:iCs/>
        </w:rPr>
        <w:t>Hymne</w:t>
      </w:r>
      <w:r w:rsidR="00262C87" w:rsidRPr="00554DFB">
        <w:rPr>
          <w:rFonts w:ascii="Open Sans" w:hAnsi="Open Sans" w:cs="Open Sans"/>
          <w:i/>
          <w:iCs/>
        </w:rPr>
        <w:t xml:space="preserve"> – </w:t>
      </w:r>
      <w:r w:rsidRPr="00554DFB">
        <w:rPr>
          <w:rFonts w:ascii="Open Sans" w:hAnsi="Open Sans" w:cs="Open Sans"/>
          <w:i/>
          <w:iCs/>
        </w:rPr>
        <w:t>Danse</w:t>
      </w:r>
      <w:r w:rsidRPr="00554DFB">
        <w:rPr>
          <w:rFonts w:ascii="Open Sans" w:hAnsi="Open Sans" w:cs="Open Sans"/>
        </w:rPr>
        <w:t>)</w:t>
      </w:r>
    </w:p>
    <w:p w14:paraId="14DDD91F" w14:textId="4FD75CD3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Kevin Vogt – </w:t>
      </w:r>
      <w:r w:rsidR="00262C87" w:rsidRPr="00554DFB">
        <w:rPr>
          <w:rFonts w:ascii="Open Sans" w:hAnsi="Open Sans" w:cs="Open Sans"/>
          <w:i/>
          <w:iCs/>
        </w:rPr>
        <w:t>Polski tryptyk bożonarodzeniowy</w:t>
      </w:r>
      <w:r w:rsidR="00262C87" w:rsidRPr="00554DFB">
        <w:rPr>
          <w:rFonts w:ascii="Open Sans" w:hAnsi="Open Sans" w:cs="Open Sans"/>
        </w:rPr>
        <w:t xml:space="preserve"> (</w:t>
      </w:r>
      <w:r w:rsidR="00262C87" w:rsidRPr="00554DFB">
        <w:rPr>
          <w:rFonts w:ascii="Open Sans" w:hAnsi="Open Sans" w:cs="Open Sans"/>
          <w:i/>
          <w:iCs/>
        </w:rPr>
        <w:t>A Polish Christmas Triptych</w:t>
      </w:r>
      <w:r w:rsidR="00262C87" w:rsidRPr="00554DFB">
        <w:rPr>
          <w:rFonts w:ascii="Open Sans" w:hAnsi="Open Sans" w:cs="Open Sans"/>
        </w:rPr>
        <w:t xml:space="preserve">): </w:t>
      </w:r>
      <w:r w:rsidR="00262C87" w:rsidRPr="00554DFB">
        <w:rPr>
          <w:rFonts w:ascii="Open Sans" w:hAnsi="Open Sans" w:cs="Open Sans"/>
          <w:i/>
          <w:iCs/>
        </w:rPr>
        <w:t>Gdy się Chrystus rodzi</w:t>
      </w:r>
      <w:r w:rsidR="00262C87" w:rsidRPr="00554DFB">
        <w:rPr>
          <w:rFonts w:ascii="Open Sans" w:hAnsi="Open Sans" w:cs="Open Sans"/>
        </w:rPr>
        <w:t xml:space="preserve">, </w:t>
      </w:r>
      <w:r w:rsidR="00262C87" w:rsidRPr="00554DFB">
        <w:rPr>
          <w:rFonts w:ascii="Open Sans" w:hAnsi="Open Sans" w:cs="Open Sans"/>
          <w:i/>
          <w:iCs/>
        </w:rPr>
        <w:t>Lulajże, Jezuniu</w:t>
      </w:r>
      <w:r w:rsidR="00262C87" w:rsidRPr="00554DFB">
        <w:rPr>
          <w:rFonts w:ascii="Open Sans" w:hAnsi="Open Sans" w:cs="Open Sans"/>
        </w:rPr>
        <w:t xml:space="preserve">, </w:t>
      </w:r>
      <w:r w:rsidR="00262C87" w:rsidRPr="00554DFB">
        <w:rPr>
          <w:rFonts w:ascii="Open Sans" w:hAnsi="Open Sans" w:cs="Open Sans"/>
          <w:i/>
          <w:iCs/>
        </w:rPr>
        <w:t>Dzisiaj w Betlejem</w:t>
      </w:r>
    </w:p>
    <w:p w14:paraId="1DDF2832" w14:textId="692E8F94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Ignacy Jan Paderewski </w:t>
      </w:r>
      <w:r w:rsidR="00262C8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="00262C87" w:rsidRPr="000C24A1">
        <w:rPr>
          <w:rFonts w:ascii="Open Sans" w:hAnsi="Open Sans" w:cs="Open Sans"/>
        </w:rPr>
        <w:t>Melodi</w:t>
      </w:r>
      <w:r w:rsidR="00262C87" w:rsidRPr="00554DFB">
        <w:rPr>
          <w:rFonts w:ascii="Open Sans" w:hAnsi="Open Sans" w:cs="Open Sans"/>
          <w:i/>
          <w:iCs/>
        </w:rPr>
        <w:t>e</w:t>
      </w:r>
      <w:r w:rsidR="00262C87" w:rsidRPr="00554DFB">
        <w:rPr>
          <w:rFonts w:ascii="Open Sans" w:hAnsi="Open Sans" w:cs="Open Sans"/>
        </w:rPr>
        <w:t xml:space="preserve"> H-dur z cyklu </w:t>
      </w:r>
      <w:r w:rsidR="00262C87" w:rsidRPr="00554DFB">
        <w:rPr>
          <w:rFonts w:ascii="Open Sans" w:hAnsi="Open Sans" w:cs="Open Sans"/>
          <w:i/>
          <w:iCs/>
        </w:rPr>
        <w:t>Chants du voyageur</w:t>
      </w:r>
      <w:r w:rsidR="00262C87" w:rsidRPr="00554DFB">
        <w:rPr>
          <w:rFonts w:ascii="Open Sans" w:hAnsi="Open Sans" w:cs="Open Sans"/>
        </w:rPr>
        <w:t xml:space="preserve"> op. 8 nr 3 (oprac. William Spark)</w:t>
      </w:r>
    </w:p>
    <w:p w14:paraId="1515C6E8" w14:textId="2B70522D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Richard Purvis – </w:t>
      </w:r>
      <w:r w:rsidRPr="00554DFB">
        <w:rPr>
          <w:rFonts w:ascii="Open Sans" w:hAnsi="Open Sans" w:cs="Open Sans"/>
          <w:i/>
          <w:iCs/>
        </w:rPr>
        <w:t xml:space="preserve">Thanksgiving </w:t>
      </w:r>
      <w:r w:rsidRPr="00554DFB">
        <w:rPr>
          <w:rFonts w:ascii="Open Sans" w:hAnsi="Open Sans" w:cs="Open Sans"/>
        </w:rPr>
        <w:t xml:space="preserve">z cyklu </w:t>
      </w:r>
      <w:r w:rsidRPr="00554DFB">
        <w:rPr>
          <w:rFonts w:ascii="Open Sans" w:hAnsi="Open Sans" w:cs="Open Sans"/>
          <w:i/>
          <w:iCs/>
        </w:rPr>
        <w:t>Four Prayers in Tone</w:t>
      </w:r>
    </w:p>
    <w:p w14:paraId="7F7C635B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61FC9949" w14:textId="537B564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Maria Pomianowska – </w:t>
      </w:r>
      <w:r w:rsidRPr="00554DFB">
        <w:rPr>
          <w:rFonts w:ascii="Open Sans" w:hAnsi="Open Sans" w:cs="Open Sans"/>
          <w:i/>
          <w:iCs/>
        </w:rPr>
        <w:t>Modlitwa</w:t>
      </w:r>
    </w:p>
    <w:p w14:paraId="32916FD8" w14:textId="339E66E1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Maria Pomianowska – </w:t>
      </w:r>
      <w:r w:rsidRPr="00554DFB">
        <w:rPr>
          <w:rFonts w:ascii="Open Sans" w:hAnsi="Open Sans" w:cs="Open Sans"/>
          <w:i/>
          <w:iCs/>
        </w:rPr>
        <w:t>Ruch</w:t>
      </w:r>
    </w:p>
    <w:p w14:paraId="107C81A5" w14:textId="7EAE744A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693FBD" w:rsidRPr="00554DFB">
        <w:rPr>
          <w:rFonts w:ascii="Open Sans" w:hAnsi="Open Sans" w:cs="Open Sans"/>
        </w:rPr>
        <w:t>p</w:t>
      </w:r>
      <w:r w:rsidRPr="00554DFB">
        <w:rPr>
          <w:rFonts w:ascii="Open Sans" w:hAnsi="Open Sans" w:cs="Open Sans"/>
        </w:rPr>
        <w:t xml:space="preserve">ieśń ludowa – </w:t>
      </w:r>
      <w:r w:rsidRPr="00554DFB">
        <w:rPr>
          <w:rFonts w:ascii="Open Sans" w:hAnsi="Open Sans" w:cs="Open Sans"/>
          <w:i/>
          <w:iCs/>
        </w:rPr>
        <w:t>Z tamtej</w:t>
      </w:r>
      <w:r w:rsidRPr="00554DFB">
        <w:rPr>
          <w:rFonts w:ascii="Open Sans" w:hAnsi="Open Sans" w:cs="Open Sans"/>
          <w:i/>
          <w:iCs/>
        </w:rPr>
        <w:t xml:space="preserve"> strony jeziora</w:t>
      </w:r>
    </w:p>
    <w:p w14:paraId="1386580F" w14:textId="56307D38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</w:t>
      </w:r>
      <w:r w:rsidR="00693FBD" w:rsidRPr="00554DFB">
        <w:rPr>
          <w:rFonts w:ascii="Open Sans" w:hAnsi="Open Sans" w:cs="Open Sans"/>
        </w:rPr>
        <w:t>m</w:t>
      </w:r>
      <w:r w:rsidRPr="00554DFB">
        <w:rPr>
          <w:rFonts w:ascii="Open Sans" w:hAnsi="Open Sans" w:cs="Open Sans"/>
        </w:rPr>
        <w:t xml:space="preserve">elodia ludowa </w:t>
      </w:r>
      <w:r w:rsidR="00262C8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Obereczki i polka</w:t>
      </w:r>
    </w:p>
    <w:p w14:paraId="23ECE502" w14:textId="0411F050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lastRenderedPageBreak/>
        <w:t xml:space="preserve">• Maria Pomianowska – </w:t>
      </w:r>
      <w:r w:rsidRPr="00554DFB">
        <w:rPr>
          <w:rFonts w:ascii="Open Sans" w:hAnsi="Open Sans" w:cs="Open Sans"/>
          <w:i/>
          <w:iCs/>
        </w:rPr>
        <w:t>Podróż</w:t>
      </w:r>
    </w:p>
    <w:p w14:paraId="521A41FC" w14:textId="4C151D9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Maria Pomianowska – </w:t>
      </w:r>
      <w:r w:rsidRPr="00554DFB">
        <w:rPr>
          <w:rFonts w:ascii="Open Sans" w:hAnsi="Open Sans" w:cs="Open Sans"/>
          <w:i/>
          <w:iCs/>
        </w:rPr>
        <w:t>Pustynia</w:t>
      </w:r>
    </w:p>
    <w:p w14:paraId="54624C98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p w14:paraId="5A213A36" w14:textId="5F4314F5" w:rsidR="005F2528" w:rsidRPr="00554DFB" w:rsidRDefault="00A15CDD">
      <w:pPr>
        <w:pStyle w:val="Nagwek1"/>
        <w:rPr>
          <w:rFonts w:ascii="Open Sans" w:hAnsi="Open Sans" w:cs="Open Sans"/>
        </w:rPr>
      </w:pPr>
      <w:r w:rsidRPr="00554DFB">
        <w:rPr>
          <w:rFonts w:ascii="Open Sans" w:hAnsi="Open Sans" w:cs="Open Sans"/>
          <w:color w:val="1F4E79"/>
        </w:rPr>
        <w:t>30. 28 sierpnia 2026 (piątek)</w:t>
      </w:r>
      <w:r w:rsidR="00B96F52" w:rsidRPr="00554DFB">
        <w:rPr>
          <w:rFonts w:ascii="Open Sans" w:hAnsi="Open Sans" w:cs="Open Sans"/>
          <w:color w:val="1F4E79"/>
        </w:rPr>
        <w:t>, g</w:t>
      </w:r>
      <w:r w:rsidR="009477AC">
        <w:rPr>
          <w:rFonts w:ascii="Open Sans" w:hAnsi="Open Sans" w:cs="Open Sans"/>
          <w:color w:val="1F4E79"/>
        </w:rPr>
        <w:t>odz</w:t>
      </w:r>
      <w:r w:rsidR="00B96F52" w:rsidRPr="00554DFB">
        <w:rPr>
          <w:rFonts w:ascii="Open Sans" w:hAnsi="Open Sans" w:cs="Open Sans"/>
          <w:color w:val="1F4E79"/>
        </w:rPr>
        <w:t>. 19</w:t>
      </w:r>
      <w:r w:rsidR="009477AC">
        <w:rPr>
          <w:rFonts w:ascii="Open Sans" w:hAnsi="Open Sans" w:cs="Open Sans"/>
          <w:color w:val="1F4E79"/>
        </w:rPr>
        <w:t>.</w:t>
      </w:r>
      <w:r w:rsidR="00B96F52" w:rsidRPr="00554DFB">
        <w:rPr>
          <w:rFonts w:ascii="Open Sans" w:hAnsi="Open Sans" w:cs="Open Sans"/>
          <w:color w:val="1F4E79"/>
        </w:rPr>
        <w:t>15</w:t>
      </w:r>
      <w:r w:rsidRPr="00554DFB">
        <w:rPr>
          <w:rFonts w:ascii="Open Sans" w:hAnsi="Open Sans" w:cs="Open Sans"/>
          <w:color w:val="1F4E79"/>
        </w:rPr>
        <w:t xml:space="preserve"> — Koszalin</w:t>
      </w:r>
    </w:p>
    <w:p w14:paraId="47C2FF09" w14:textId="15537044" w:rsidR="005F2528" w:rsidRPr="00554DFB" w:rsidRDefault="00AE5E61">
      <w:pPr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  <w:b/>
        </w:rPr>
        <w:t xml:space="preserve">data: </w:t>
      </w:r>
      <w:r w:rsidRPr="00554DFB">
        <w:rPr>
          <w:rFonts w:ascii="Open Sans" w:hAnsi="Open Sans" w:cs="Open Sans"/>
        </w:rPr>
        <w:t>28 sierpnia 2026 (piątek)</w:t>
      </w:r>
      <w:r w:rsidR="00B96F52" w:rsidRPr="00554DFB">
        <w:rPr>
          <w:rFonts w:ascii="Open Sans" w:hAnsi="Open Sans" w:cs="Open Sans"/>
        </w:rPr>
        <w:t>, g. 19</w:t>
      </w:r>
      <w:r w:rsidR="009477AC">
        <w:rPr>
          <w:rFonts w:ascii="Open Sans" w:hAnsi="Open Sans" w:cs="Open Sans"/>
        </w:rPr>
        <w:t>.</w:t>
      </w:r>
      <w:r w:rsidR="00B96F52" w:rsidRPr="00554DFB">
        <w:rPr>
          <w:rFonts w:ascii="Open Sans" w:hAnsi="Open Sans" w:cs="Open Sans"/>
        </w:rPr>
        <w:t>15</w:t>
      </w:r>
      <w:r w:rsidRPr="00554DFB">
        <w:rPr>
          <w:rFonts w:ascii="Open Sans" w:hAnsi="Open Sans" w:cs="Open Sans"/>
        </w:rPr>
        <w:t xml:space="preserve">   |   </w:t>
      </w:r>
      <w:r w:rsidRPr="00554DFB">
        <w:rPr>
          <w:rFonts w:ascii="Open Sans" w:hAnsi="Open Sans" w:cs="Open Sans"/>
          <w:b/>
        </w:rPr>
        <w:t xml:space="preserve">miejscowość: </w:t>
      </w:r>
      <w:r w:rsidRPr="00554DFB">
        <w:rPr>
          <w:rFonts w:ascii="Open Sans" w:hAnsi="Open Sans" w:cs="Open Sans"/>
        </w:rPr>
        <w:t xml:space="preserve">Koszalin   |   </w:t>
      </w:r>
      <w:r w:rsidRPr="00554DFB">
        <w:rPr>
          <w:rFonts w:ascii="Open Sans" w:hAnsi="Open Sans" w:cs="Open Sans"/>
          <w:b/>
        </w:rPr>
        <w:t xml:space="preserve">miejsce: </w:t>
      </w:r>
      <w:r w:rsidRPr="00554DFB">
        <w:rPr>
          <w:rFonts w:ascii="Open Sans" w:hAnsi="Open Sans" w:cs="Open Sans"/>
        </w:rPr>
        <w:t>Katedra pw. Niepokalanego Poczęcia Najświętszej Mar</w:t>
      </w:r>
      <w:r w:rsidR="00484695" w:rsidRPr="00554DFB">
        <w:rPr>
          <w:rFonts w:ascii="Open Sans" w:hAnsi="Open Sans" w:cs="Open Sans"/>
        </w:rPr>
        <w:t>y</w:t>
      </w:r>
      <w:r w:rsidRPr="00554DFB">
        <w:rPr>
          <w:rFonts w:ascii="Open Sans" w:hAnsi="Open Sans" w:cs="Open Sans"/>
        </w:rPr>
        <w:t>i Panny</w:t>
      </w:r>
    </w:p>
    <w:p w14:paraId="1EBED8CF" w14:textId="66BBC97A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wykonawcy:</w:t>
      </w:r>
    </w:p>
    <w:p w14:paraId="1A903D31" w14:textId="4A0C56A8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Oskar Maj – organy</w:t>
      </w:r>
    </w:p>
    <w:p w14:paraId="2A8838EC" w14:textId="03E80985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Krzesimir Dębski – dyrygent</w:t>
      </w:r>
    </w:p>
    <w:p w14:paraId="46FC9172" w14:textId="6286A506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chór Politechniki Koszalińskiej „Canzona”</w:t>
      </w:r>
    </w:p>
    <w:p w14:paraId="6264A8D7" w14:textId="59904D6A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chór „Pomerania Cantat”</w:t>
      </w:r>
    </w:p>
    <w:p w14:paraId="4AAE258F" w14:textId="0B3DF377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orkiestra Filharmonii Koszalińskiej</w:t>
      </w:r>
    </w:p>
    <w:p w14:paraId="15E3B68B" w14:textId="5D710248" w:rsidR="005F2528" w:rsidRPr="00554DFB" w:rsidRDefault="00A15CDD">
      <w:pPr>
        <w:pStyle w:val="Performer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Radosław Wilkiewicz – przygotowanie </w:t>
      </w:r>
      <w:r w:rsidRPr="00554DFB">
        <w:rPr>
          <w:rFonts w:ascii="Open Sans" w:hAnsi="Open Sans" w:cs="Open Sans"/>
        </w:rPr>
        <w:t>chórów</w:t>
      </w:r>
    </w:p>
    <w:p w14:paraId="5BDEB2EF" w14:textId="02EF50F3" w:rsidR="005F2528" w:rsidRPr="00554DFB" w:rsidRDefault="00AE5E61">
      <w:pPr>
        <w:pStyle w:val="FieldLabel"/>
        <w:keepNext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program:</w:t>
      </w:r>
    </w:p>
    <w:p w14:paraId="09835CC2" w14:textId="2FBC4581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Johann Sebastian Bach </w:t>
      </w:r>
      <w:r w:rsidR="00262C8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Passacaglia i fuga c-moll BWV 582</w:t>
      </w:r>
    </w:p>
    <w:p w14:paraId="0F8A4177" w14:textId="1C9CD026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Feliks Nowowiejski </w:t>
      </w:r>
      <w:r w:rsidR="00262C87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</w:t>
      </w:r>
      <w:r w:rsidR="00F5765E" w:rsidRPr="00554DFB">
        <w:rPr>
          <w:rFonts w:ascii="Open Sans" w:hAnsi="Open Sans" w:cs="Open Sans"/>
        </w:rPr>
        <w:t>II Symfonia organowa g-moll op. 45 nr 2</w:t>
      </w:r>
      <w:r w:rsidR="00743166">
        <w:rPr>
          <w:rFonts w:ascii="Open Sans" w:hAnsi="Open Sans" w:cs="Open Sans"/>
        </w:rPr>
        <w:t xml:space="preserve"> cz. I</w:t>
      </w:r>
      <w:r w:rsidR="00F5765E" w:rsidRPr="00554DFB">
        <w:rPr>
          <w:rFonts w:ascii="Open Sans" w:hAnsi="Open Sans" w:cs="Open Sans"/>
        </w:rPr>
        <w:t xml:space="preserve"> Preludio festivo</w:t>
      </w:r>
    </w:p>
    <w:p w14:paraId="45FE348B" w14:textId="385CD02F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 xml:space="preserve">• Claude Balbastre </w:t>
      </w:r>
      <w:r w:rsidR="00F5765E" w:rsidRPr="00554DFB">
        <w:rPr>
          <w:rFonts w:ascii="Open Sans" w:hAnsi="Open Sans" w:cs="Open Sans"/>
        </w:rPr>
        <w:t>–</w:t>
      </w:r>
      <w:r w:rsidRPr="00554DFB">
        <w:rPr>
          <w:rFonts w:ascii="Open Sans" w:hAnsi="Open Sans" w:cs="Open Sans"/>
        </w:rPr>
        <w:t xml:space="preserve"> Preludium i fuga d-moll</w:t>
      </w:r>
    </w:p>
    <w:p w14:paraId="443288D2" w14:textId="77777777" w:rsidR="005F2528" w:rsidRPr="00554DFB" w:rsidRDefault="00A15CDD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  <w:i/>
        </w:rPr>
        <w:t>—</w:t>
      </w:r>
    </w:p>
    <w:p w14:paraId="09936A54" w14:textId="65BDA632" w:rsidR="00824CF6" w:rsidRDefault="00824CF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</w:t>
      </w:r>
      <w:r>
        <w:rPr>
          <w:rFonts w:ascii="Open Sans" w:hAnsi="Open Sans" w:cs="Open Sans"/>
        </w:rPr>
        <w:t xml:space="preserve"> Anonim – </w:t>
      </w:r>
      <w:r w:rsidRPr="00824CF6">
        <w:rPr>
          <w:rFonts w:ascii="Open Sans" w:hAnsi="Open Sans" w:cs="Open Sans"/>
          <w:i/>
          <w:iCs/>
        </w:rPr>
        <w:t>Bogurodzica</w:t>
      </w:r>
      <w:r>
        <w:rPr>
          <w:rFonts w:ascii="Open Sans" w:hAnsi="Open Sans" w:cs="Open Sans"/>
        </w:rPr>
        <w:t xml:space="preserve"> (oprac. Krzesimir Dębski)</w:t>
      </w:r>
    </w:p>
    <w:p w14:paraId="61B7AF56" w14:textId="5A8A600B" w:rsidR="005F2528" w:rsidRDefault="00A15CDD">
      <w:pPr>
        <w:pStyle w:val="ProgramLine"/>
        <w:rPr>
          <w:rFonts w:ascii="Open Sans" w:hAnsi="Open Sans" w:cs="Open Sans"/>
          <w:i/>
          <w:iCs/>
        </w:rPr>
      </w:pPr>
      <w:r w:rsidRPr="00554DFB">
        <w:rPr>
          <w:rFonts w:ascii="Open Sans" w:hAnsi="Open Sans" w:cs="Open Sans"/>
        </w:rPr>
        <w:t xml:space="preserve">• Krzesimir Dębski – </w:t>
      </w:r>
      <w:r w:rsidRPr="00554DFB">
        <w:rPr>
          <w:rFonts w:ascii="Open Sans" w:hAnsi="Open Sans" w:cs="Open Sans"/>
          <w:i/>
          <w:iCs/>
        </w:rPr>
        <w:t>Missa brevis</w:t>
      </w:r>
    </w:p>
    <w:p w14:paraId="237BAC36" w14:textId="2423EEB7" w:rsidR="00824CF6" w:rsidRDefault="00824CF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Krzesimir Dębski –</w:t>
      </w:r>
      <w:r>
        <w:rPr>
          <w:rFonts w:ascii="Open Sans" w:hAnsi="Open Sans" w:cs="Open Sans"/>
        </w:rPr>
        <w:t xml:space="preserve"> </w:t>
      </w:r>
      <w:r w:rsidRPr="00824CF6">
        <w:rPr>
          <w:rFonts w:ascii="Open Sans" w:hAnsi="Open Sans" w:cs="Open Sans"/>
          <w:i/>
          <w:iCs/>
        </w:rPr>
        <w:t>Laudate Dominum</w:t>
      </w:r>
    </w:p>
    <w:p w14:paraId="6958867F" w14:textId="6FEE1926" w:rsidR="00824CF6" w:rsidRPr="00824CF6" w:rsidRDefault="00824CF6">
      <w:pPr>
        <w:pStyle w:val="ProgramLine"/>
        <w:rPr>
          <w:rFonts w:ascii="Open Sans" w:hAnsi="Open Sans" w:cs="Open Sans"/>
        </w:rPr>
      </w:pPr>
      <w:r w:rsidRPr="00554DFB">
        <w:rPr>
          <w:rFonts w:ascii="Open Sans" w:hAnsi="Open Sans" w:cs="Open Sans"/>
        </w:rPr>
        <w:t>• Krzesimir Dębski –</w:t>
      </w:r>
      <w:r>
        <w:rPr>
          <w:rFonts w:ascii="Open Sans" w:hAnsi="Open Sans" w:cs="Open Sans"/>
        </w:rPr>
        <w:t xml:space="preserve"> </w:t>
      </w:r>
      <w:r w:rsidRPr="00824CF6">
        <w:rPr>
          <w:rFonts w:ascii="Open Sans" w:hAnsi="Open Sans" w:cs="Open Sans"/>
          <w:i/>
          <w:iCs/>
        </w:rPr>
        <w:t>Sarabanda żałobna</w:t>
      </w:r>
    </w:p>
    <w:p w14:paraId="5ECE6848" w14:textId="77777777" w:rsidR="005F2528" w:rsidRPr="00554DFB" w:rsidRDefault="005F2528">
      <w:pPr>
        <w:pBdr>
          <w:bottom w:val="single" w:sz="6" w:space="1" w:color="808080"/>
        </w:pBdr>
        <w:spacing w:before="40" w:after="60"/>
        <w:rPr>
          <w:rFonts w:ascii="Open Sans" w:hAnsi="Open Sans" w:cs="Open Sans"/>
        </w:rPr>
      </w:pPr>
    </w:p>
    <w:sectPr w:rsidR="005F2528" w:rsidRPr="00554DFB" w:rsidSect="00034616">
      <w:pgSz w:w="12240" w:h="15840"/>
      <w:pgMar w:top="879" w:right="935" w:bottom="822" w:left="9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157D7" w14:textId="77777777" w:rsidR="00A15CDD" w:rsidRPr="0004123A" w:rsidRDefault="00A15CDD">
      <w:pPr>
        <w:spacing w:after="0" w:line="240" w:lineRule="auto"/>
      </w:pPr>
      <w:r w:rsidRPr="0004123A">
        <w:separator/>
      </w:r>
    </w:p>
  </w:endnote>
  <w:endnote w:type="continuationSeparator" w:id="0">
    <w:p w14:paraId="6C8B3FBD" w14:textId="77777777" w:rsidR="00A15CDD" w:rsidRPr="0004123A" w:rsidRDefault="00A15CDD">
      <w:pPr>
        <w:spacing w:after="0" w:line="240" w:lineRule="auto"/>
      </w:pPr>
      <w:r w:rsidRPr="000412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2BB9C" w14:textId="77777777" w:rsidR="00A15CDD" w:rsidRPr="0004123A" w:rsidRDefault="00A15CDD">
      <w:pPr>
        <w:spacing w:after="0" w:line="240" w:lineRule="auto"/>
      </w:pPr>
      <w:r w:rsidRPr="0004123A">
        <w:separator/>
      </w:r>
    </w:p>
  </w:footnote>
  <w:footnote w:type="continuationSeparator" w:id="0">
    <w:p w14:paraId="58EE8B12" w14:textId="77777777" w:rsidR="00A15CDD" w:rsidRPr="0004123A" w:rsidRDefault="00A15CDD">
      <w:pPr>
        <w:spacing w:after="0" w:line="240" w:lineRule="auto"/>
      </w:pPr>
      <w:r w:rsidRPr="0004123A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123A"/>
    <w:rsid w:val="0006063C"/>
    <w:rsid w:val="000A65F8"/>
    <w:rsid w:val="000C24A1"/>
    <w:rsid w:val="000F13B9"/>
    <w:rsid w:val="00107A4C"/>
    <w:rsid w:val="001146A7"/>
    <w:rsid w:val="00130D2B"/>
    <w:rsid w:val="00147907"/>
    <w:rsid w:val="0015074B"/>
    <w:rsid w:val="00161A11"/>
    <w:rsid w:val="001B2981"/>
    <w:rsid w:val="001B6062"/>
    <w:rsid w:val="001C0D6D"/>
    <w:rsid w:val="001F0E9C"/>
    <w:rsid w:val="001F11D9"/>
    <w:rsid w:val="001F793A"/>
    <w:rsid w:val="00253C7D"/>
    <w:rsid w:val="00262C87"/>
    <w:rsid w:val="0029639D"/>
    <w:rsid w:val="002C3E9D"/>
    <w:rsid w:val="0031414C"/>
    <w:rsid w:val="00326F90"/>
    <w:rsid w:val="00332C35"/>
    <w:rsid w:val="00333D0E"/>
    <w:rsid w:val="003427DE"/>
    <w:rsid w:val="003817F3"/>
    <w:rsid w:val="003B6256"/>
    <w:rsid w:val="003C12B2"/>
    <w:rsid w:val="003D7A5E"/>
    <w:rsid w:val="003F092B"/>
    <w:rsid w:val="0040564D"/>
    <w:rsid w:val="004106EE"/>
    <w:rsid w:val="00441544"/>
    <w:rsid w:val="0044163C"/>
    <w:rsid w:val="00484695"/>
    <w:rsid w:val="004A67F5"/>
    <w:rsid w:val="004C3400"/>
    <w:rsid w:val="004D1159"/>
    <w:rsid w:val="00527F42"/>
    <w:rsid w:val="00554DFB"/>
    <w:rsid w:val="00560C85"/>
    <w:rsid w:val="00577283"/>
    <w:rsid w:val="005C3F87"/>
    <w:rsid w:val="005E48C5"/>
    <w:rsid w:val="005F2528"/>
    <w:rsid w:val="006004FD"/>
    <w:rsid w:val="0060729A"/>
    <w:rsid w:val="0063578F"/>
    <w:rsid w:val="0067085E"/>
    <w:rsid w:val="00693FBD"/>
    <w:rsid w:val="006A6376"/>
    <w:rsid w:val="00703C75"/>
    <w:rsid w:val="00715C85"/>
    <w:rsid w:val="007364A0"/>
    <w:rsid w:val="00743166"/>
    <w:rsid w:val="00766F87"/>
    <w:rsid w:val="00786646"/>
    <w:rsid w:val="00791737"/>
    <w:rsid w:val="00791FBD"/>
    <w:rsid w:val="007A3189"/>
    <w:rsid w:val="007D224D"/>
    <w:rsid w:val="007F666A"/>
    <w:rsid w:val="00824CF6"/>
    <w:rsid w:val="00825943"/>
    <w:rsid w:val="00831A0C"/>
    <w:rsid w:val="008D1D9A"/>
    <w:rsid w:val="009477AC"/>
    <w:rsid w:val="00962B9F"/>
    <w:rsid w:val="009710D5"/>
    <w:rsid w:val="00995340"/>
    <w:rsid w:val="009A48B0"/>
    <w:rsid w:val="009C785A"/>
    <w:rsid w:val="009E5179"/>
    <w:rsid w:val="009F21A5"/>
    <w:rsid w:val="009F40C6"/>
    <w:rsid w:val="00A0148E"/>
    <w:rsid w:val="00A15CDD"/>
    <w:rsid w:val="00A44FE0"/>
    <w:rsid w:val="00A51DB9"/>
    <w:rsid w:val="00A80881"/>
    <w:rsid w:val="00A93458"/>
    <w:rsid w:val="00AA1D8D"/>
    <w:rsid w:val="00AC2FD2"/>
    <w:rsid w:val="00AE5E61"/>
    <w:rsid w:val="00B27CCA"/>
    <w:rsid w:val="00B47730"/>
    <w:rsid w:val="00B743C2"/>
    <w:rsid w:val="00B8222F"/>
    <w:rsid w:val="00B949F1"/>
    <w:rsid w:val="00B96F52"/>
    <w:rsid w:val="00BC64D2"/>
    <w:rsid w:val="00C02799"/>
    <w:rsid w:val="00C33C14"/>
    <w:rsid w:val="00C4469C"/>
    <w:rsid w:val="00CB0664"/>
    <w:rsid w:val="00CC0585"/>
    <w:rsid w:val="00D1252F"/>
    <w:rsid w:val="00D35B9A"/>
    <w:rsid w:val="00D7086F"/>
    <w:rsid w:val="00D9267C"/>
    <w:rsid w:val="00E620CF"/>
    <w:rsid w:val="00EC5E16"/>
    <w:rsid w:val="00F03FFA"/>
    <w:rsid w:val="00F53AFB"/>
    <w:rsid w:val="00F5765E"/>
    <w:rsid w:val="00F924EA"/>
    <w:rsid w:val="00FC693F"/>
    <w:rsid w:val="00FD0097"/>
    <w:rsid w:val="00FD14E1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8AC8F"/>
  <w14:defaultImageDpi w14:val="300"/>
  <w15:docId w15:val="{E216A04B-15DB-44FE-AD61-EF20587D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40" w:line="250" w:lineRule="auto"/>
    </w:pPr>
    <w:rPr>
      <w:rFonts w:ascii="Aptos" w:eastAsia="Aptos" w:hAnsi="Aptos"/>
      <w:sz w:val="18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200" w:after="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eldLabel">
    <w:name w:val="FieldLabel"/>
    <w:basedOn w:val="Normalny"/>
    <w:pPr>
      <w:spacing w:before="40" w:after="20"/>
    </w:pPr>
    <w:rPr>
      <w:b/>
    </w:rPr>
  </w:style>
  <w:style w:type="paragraph" w:customStyle="1" w:styleId="ProgramLine">
    <w:name w:val="ProgramLine"/>
    <w:basedOn w:val="Normalny"/>
    <w:pPr>
      <w:spacing w:after="16"/>
      <w:ind w:left="255" w:hanging="142"/>
    </w:pPr>
  </w:style>
  <w:style w:type="paragraph" w:customStyle="1" w:styleId="PerformerLine">
    <w:name w:val="PerformerLine"/>
    <w:basedOn w:val="Normalny"/>
    <w:pPr>
      <w:spacing w:after="16"/>
      <w:ind w:left="255" w:hanging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F7BECA-54A4-4486-991B-11DA18B0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3923</Words>
  <Characters>23542</Characters>
  <Application>Microsoft Office Word</Application>
  <DocSecurity>0</DocSecurity>
  <Lines>196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60. Międzynarodowy Festiwal „Wokół organów Pomorza” — program</vt:lpstr>
      <vt:lpstr/>
    </vt:vector>
  </TitlesOfParts>
  <Manager/>
  <Company/>
  <LinksUpToDate>false</LinksUpToDate>
  <CharactersWithSpaces>27411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60. Międzynarodowy Festiwal „Wokół organów Pomorza” — program</dc:title>
  <dc:subject>Program koncertów w kolejności chronologicznej</dc:subject>
  <dc:creator>R.Suszczak</dc:creator>
  <cp:keywords/>
  <dc:description>Utworzone automatycznie na podstawie przekazanego arkusza.</dc:description>
  <cp:lastModifiedBy>R.Suszczak</cp:lastModifiedBy>
  <cp:revision>2</cp:revision>
  <cp:lastPrinted>2026-06-13T16:40:00Z</cp:lastPrinted>
  <dcterms:created xsi:type="dcterms:W3CDTF">2026-06-18T08:55:00Z</dcterms:created>
  <dcterms:modified xsi:type="dcterms:W3CDTF">2026-06-18T08:55:00Z</dcterms:modified>
  <cp:category/>
</cp:coreProperties>
</file>